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067a" w14:textId="2bc0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6 января 2021 года № 51/372 "О районном бюджете на 2021–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12 апреля 2021 года № 2/14. Зарегистрировано Департаментом юстиции Мангистауской области 19 апреля 2021 года № 4484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2001 года "О местном государственном управлении и самоуправлении в Республике Казахстан" и решением Мангистауского областного маслихата от 31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областного маслихата от 11 декабря 2020 года № 39/462 "Об областном бюджете на 2021 - 2023 годы" (зарегистрировано в Реестре государственной регистрации нормативных правовых актов за № 4476),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51/372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№ 4413, опубликовано 12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2021 - 2023 годы согласно приложениям 1, 2 и 3  соответственно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7 856 279,5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4 871 208,0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188 679,0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178 120,2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2 618 272,3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8 092 975,3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47 594,0 тысячи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70 008,0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22 414,0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284 289,8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284 289,8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–70 008,0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22 414,0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236 695,8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специалист – юрист Ә.Нәдірқожақызы)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  комиссии  Е.Жеткізгенов).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Г.Шаудирбаев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44"/>
        <w:gridCol w:w="382"/>
        <w:gridCol w:w="733"/>
        <w:gridCol w:w="1398"/>
        <w:gridCol w:w="5405"/>
        <w:gridCol w:w="3022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7 856 279,5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4 871 208,0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474 831,0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4 047 215,0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3 922 587,0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162 254,0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188 679,0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187 320,0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178 120,2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171 392,2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160 761,2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2 618 272,3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22 675,3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22 675,3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2 595 597,0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8 092 975,3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4 067 005,3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4 067 005,3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3 123 706,4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- 284 289,8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