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aa25f" w14:textId="2caa2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Тупкараганского района от 9 декабря 2016 года № 237 "Об установлении квоты рабочих мест для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Тупкараганского района Мангистауской области от 12 апреля 2021 года № 94. Зарегистрировано Департаментом юстиции Мангистауской области 13 апреля 2021 года № 4479. Утратило силу постановлением акимата Тупкараганского района Мангистауской области от 21 ноября 2022 года № 222.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Тупкараганского района Мангистауской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здравоохранения и социального развития Республики Казахстан от 13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Тупкараганского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Тупкараганского района от 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237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инвалидов" (зарегистрировано в Реестре государственной регистрации нормативных правовых актов за № 3223, опубликовано 30 декабря 2016 года в информационно-правовой системе "Әділет" 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 1 на государственном языке внесено изменение, текст на русском языке не изменяется;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"Тупкараганский районный отдел занятости, социальных программ и регистрации актов гражданского состояния" (Д.Шалабаева) обеспечить государственную регистрацию настоящего постановления в органах юстиции, его официальное опубликование в средствах массовой информации.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Тупкараганского района Алтынгалиева 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Тупкараганского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2021 года № 94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"9" декабря 2016 года № 237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Квоты рабочих мест для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в организациях Тупкараганского района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"Ақ жол құрылыс" (по согласованию)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"Акшукурская школа-лицей"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 1 имени Губайдоллы Айдарова"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имени Жалау Мынбаева" Отдела образования по Тупкараганскому району Управления образования Мангистауской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