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ab17" w14:textId="81fa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сел, сельского округа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13 января 2021 года № 51/377. Зарегистрировано Департаментом юстиции Мангистауской области 15 января 2021 года № 4432.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Тупкараганского районного маслихата от 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51/372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2021 - 2023 годы" (зарегистрировано в Реестре государственной регистрации нормативных правовых актов за № 4413),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бюджеты города районного значения, сел, сельского округа на 2021-2023 годы согласно приложениям 1, 2, 3, 4, 5, 6 ,7, 8, 9, 10, 11, 12, 13, 14, 15, 16, 17 и 18 к настоящему решению,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1 242 006,3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168 462,8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1 073 213,5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- 1 264 681,4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- 22 675,1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- 22 675,1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22 675,1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Тупкараганского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 9/65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на 2021 год в бюджеты города, районного значения, сел, сельского округа выделена субвенция в сумме 1 513 398,0 тысяч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Форт-Шевченко – 761 872,0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Акшукур – 269 608,0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Баутино – 78 690,0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Сайын Шапагатов – 256 903,0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Таушык – 76 286,0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Кызылозен – 70 039,0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Тупкараганского районного маслихата" (главный спецалист – юрист Ә.Нәдірқожақызы)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Тупкараганского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9/65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420 523,6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53 019,5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363 926,1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363 926,1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427 330,8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446 123,0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392 763,0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392 763,0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366 684,0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Тупкараганского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9/65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101 454,3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5 385,8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6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Тупкараганского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9/65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71"/>
        <w:gridCol w:w="1362"/>
        <w:gridCol w:w="541"/>
        <w:gridCol w:w="1335"/>
        <w:gridCol w:w="1730"/>
        <w:gridCol w:w="2747"/>
        <w:gridCol w:w="83"/>
        <w:gridCol w:w="2824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75 841,6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73 804,4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73 804,4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7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71"/>
        <w:gridCol w:w="1362"/>
        <w:gridCol w:w="541"/>
        <w:gridCol w:w="1335"/>
        <w:gridCol w:w="1730"/>
        <w:gridCol w:w="2747"/>
        <w:gridCol w:w="83"/>
        <w:gridCol w:w="2824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76 228,0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69 538,0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69 538,0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8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71"/>
        <w:gridCol w:w="1362"/>
        <w:gridCol w:w="541"/>
        <w:gridCol w:w="1335"/>
        <w:gridCol w:w="1730"/>
        <w:gridCol w:w="2747"/>
        <w:gridCol w:w="83"/>
        <w:gridCol w:w="2824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Тупкараганского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9/65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73"/>
        <w:gridCol w:w="469"/>
        <w:gridCol w:w="904"/>
        <w:gridCol w:w="5"/>
        <w:gridCol w:w="1974"/>
        <w:gridCol w:w="4067"/>
        <w:gridCol w:w="5"/>
        <w:gridCol w:w="3193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348 560,3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28 425,0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1 537,8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1 537,8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26 887,2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25 241,2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319 835,3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319 835,3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9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280 701,0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280 701,0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10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210 386,0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185 466,0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185 466,0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Тупкараганского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9/65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68"/>
        <w:gridCol w:w="1355"/>
        <w:gridCol w:w="539"/>
        <w:gridCol w:w="1328"/>
        <w:gridCol w:w="1722"/>
        <w:gridCol w:w="2733"/>
        <w:gridCol w:w="83"/>
        <w:gridCol w:w="2870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74 123,6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13 226,3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60 897,3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60 897,3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- 3 021,2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11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71"/>
        <w:gridCol w:w="1362"/>
        <w:gridCol w:w="541"/>
        <w:gridCol w:w="1335"/>
        <w:gridCol w:w="1730"/>
        <w:gridCol w:w="2747"/>
        <w:gridCol w:w="83"/>
        <w:gridCol w:w="2824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80 150,0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64 460,0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64 460,0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11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115 881,0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115 881,0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Тупкараганского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9/65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617"/>
        <w:gridCol w:w="1251"/>
        <w:gridCol w:w="497"/>
        <w:gridCol w:w="1227"/>
        <w:gridCol w:w="1590"/>
        <w:gridCol w:w="3171"/>
        <w:gridCol w:w="97"/>
        <w:gridCol w:w="2925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221 502,9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51 986,3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169 486,6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169 486,6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13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617"/>
        <w:gridCol w:w="1251"/>
        <w:gridCol w:w="497"/>
        <w:gridCol w:w="1227"/>
        <w:gridCol w:w="1590"/>
        <w:gridCol w:w="3171"/>
        <w:gridCol w:w="97"/>
        <w:gridCol w:w="2925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378 532,0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352 712,0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352 712,0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13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617"/>
        <w:gridCol w:w="1251"/>
        <w:gridCol w:w="497"/>
        <w:gridCol w:w="1227"/>
        <w:gridCol w:w="1590"/>
        <w:gridCol w:w="3171"/>
        <w:gridCol w:w="97"/>
        <w:gridCol w:w="2925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356 854,0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