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b399" w14:textId="506b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24 декабря 2021 года № 9/110. Зарегистрировано в Министерстве юстиции Республики Казахстан 30 декабря 2021 года № 26246.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10 198 581,9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6 135 351,4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84 328,5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40 741,0 тысяч тенге; поступлениям трансфертов – 3 938 161,0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10 206 771,0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155 379,5 тысяч тенге, в том числе: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255 423,5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–100 044,0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- 163 568,6 тысяч тенге;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163 568,6 тысяч тенге, в том числе: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252 697,0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100 044,0 тысячи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10 915,6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№17/173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2022 год в бюджеты сел и сельских округов выделена субвенция в сумме 674 700,6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115 539,8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42 998,5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Сайотес – 55 955,9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Тущыкудук – 61 283,1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44 359,9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Актобе – 55 419,3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Шайыр – 77 268,4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Жармыш – 40 724,3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Акшымырау – 40 755,3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Онды – 62 541,0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Шебир – 33 597,2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Отпан – 44 257,9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№17/173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нормативы распределения доходов в районный бюджет на 2022 год в следующих размерах: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13 %;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15 %;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100 %;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100 %;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15 %.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Мангистауского районного маслихата Мангистауской областиот 21.11.2022 </w:t>
      </w:r>
      <w:r>
        <w:rPr>
          <w:rFonts w:ascii="Times New Roman"/>
          <w:b w:val="false"/>
          <w:i w:val="false"/>
          <w:color w:val="000000"/>
          <w:sz w:val="28"/>
        </w:rPr>
        <w:t>№ 17/173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2022 год предусмотрены целевые текущие трансферты из республиканского бюджета в следующих размерах: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80 197,0 тысяч тенге – на выплату государственной адресной социальной помощи;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46 862,0 тысячи тенге –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19 433,0 тысячи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40 245,0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22 796,0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населения-за счет гарантированного трансферта из Национального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65 923,0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предприятий-за счет гарантированного трансферта из Национального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17 884,0 тысячи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23 851,0 тысяча тенге – на обеспечение лиц с инвалидностью в соответствии с индивидуальной программой абилитации и реабилитации лица с инвалидностью обязательными гигиеническими средствами, предоставление индивидуального помощника для лиц с инвалидностью первой группы, имеющих затруднение в передвижении, специалистов жестового языка для лиц с инвалидностью по слуху;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№14/146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2022 год предусмотрены целевые трансферты на развитие из Национального фонда в следующем размере: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153 933,0 тысячи тенге – на строительство спортивного зала села Жынгылды Мангистауского района;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94 243,0 тысячи тенге – на строительство автомобильной дороги села Жынгылды Мангистауского района;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66 108,0 тысяч тенге – на строительство электролиний к новопостроенным жилым домам и отсутствующих линий электроснабжения в микрорайонах "Шипажай" и "Кызылтан" села Тущыбек Мангистауского района;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36 561,0 тысяча тенге – на строительство сетей электроснабжение и газоснабжения в селе Кызан Мангистауского района;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180 121,0 тысяча тенге – на строительство электролиний и газопровода для нововыделенных земельных участков в микрорайоне Косбулак-1 села Шетпе Мангистауского района (173 участок);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501 862,0 тысячи тенге – на строительство газораспределительных систем жилых массивов Тасмурын и Тиген Мангистауского района;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435 316,0 тысяч тенге – на строительство электролиний, газопровода и водопровода к нововыделенным земельным участкам в микрорайоне Кожагелді батыр село Жынгылды Мангистауского района;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500 000,0 тысяч тенге – на реконструкцию автомобильной дороги "Шетпе-Кызан" 85-110 км (участок Мастек-Кызан);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29 400,0 тысячи тенге – на реконструкцию автомобильной дороги Шетпе-Кызан 49-85 км (участок Тасмурын-Мастек);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 14/146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2022 год предусмотрены гарантированные трансферты из Национального фонда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500 000,0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476 305,0 тысяч тенге – на реализация мероприятий по социальной и инженерной инфраструктуре в сельской местности в рамках проекта "Ауыл-Ел бесігі";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 14/146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2022 год предусмотрены бюджетные кредиты из республиканского бюджета в следующем размере: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252 697,0 тысяч тенге – на реализацию мер социальной поддержки специалистов.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Утвердить резерв акимата района на 2022 год в сумме 50 000,0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Мангистауского районного маслихата Мангистауской области от 21.04.2022 </w:t>
      </w:r>
      <w:r>
        <w:rPr>
          <w:rFonts w:ascii="Times New Roman"/>
          <w:b w:val="false"/>
          <w:i w:val="false"/>
          <w:color w:val="000000"/>
          <w:sz w:val="28"/>
        </w:rPr>
        <w:t>№ 12/129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Мангистауского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№17/173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10 198 581,9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 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1 131 795,5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Мангистауского района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6 714 269,0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Мангистауского района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