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ac592" w14:textId="69ac5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Мангистауского районного маслихата от 8 января 2021 года № 44/485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13 декабря 2021 года № 9/69. Зарегистрировано в Министерстве юстиции Республики Казахстан 23 декабря 2021 года № 25941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Мангистауского районного маслихата "О районном бюджете на 2021-2023 годы" от 8 января 2021 года </w:t>
      </w:r>
      <w:r>
        <w:rPr>
          <w:rFonts w:ascii="Times New Roman"/>
          <w:b w:val="false"/>
          <w:i w:val="false"/>
          <w:color w:val="000000"/>
          <w:sz w:val="28"/>
        </w:rPr>
        <w:t>№ 44/485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4429)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2021-2023 годы согласно приложениям 1, 2 и 3 к настоящему решению соответственно, в том числе на 2021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7 768 315,0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5 870 695,6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87 170,4 тысяч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21 358,0 тысяч тенге; поступлениям трансфертов – 1 789 091,0 тысяча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8 014 444,9 тысячи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147 322,0 тысячи тенге,в том числе: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231 901,0 тысяча тенге;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84 579,0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-393 451,9 тысяча тенге;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393 451,9 тысяча тенге, в том числе: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231 901,0 тысяча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84 579,0 тысяч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246 129,9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Учесть, что из районного бюджета на 2021 год в бюджеты сел и сельских округов выделена субвенция в сумме 521 077,7 тысяч тенге, в том числе: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Шетпе – 91 064,6 тысячи тенге;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Жынгылды – 32 366,0 тысяч тенге;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Сайотес – 47 731,9 тысяча тенге;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Тущыкудук – 41 085,1 тысяч тенге;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40 184,7 тысячи тенге;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Актобе – 43 113,2 тысяч тенге;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Шайыр – 51 354,9 тысячи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Жармыш – 33 329,7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села Акшымырау – 30 841,9 тысяча тенге;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Онды – 50 057,9 тысяч тенге;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Шебир – 28 853,5 тысячи тенге;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сельского округа Отпан – 31 094,3 тысячи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районного бюджета на 2021 год в бюджеты сел и сельских округов выделены целевые текущие транферты в сумме 933,2 тысячи тенге, в том числе: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Жынгылды – 40,0 тысяч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Сайотес – 144,0 тысячи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Тущыкудук – 46,0 тысяч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Кызан – 136,2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Актобе – 107,0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Шайыр – 123,0 тысячи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Жармыш – 189,0 тысяч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Онды – 148,0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2021года.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44/485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 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7 768 315,0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5 870 695,6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5 058 156,6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4 962 669,6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87 170,4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1 789 091,0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 циональнаягруппа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 тратор бюджет 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8 014 444,9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418 047,7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51 135,1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(городо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729 409,8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87 858,0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456 190,5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456 219,1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физической культуры и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176 656,1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335 582,0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социальной и инженерной инфраструктуре в сельских населенных пунктах в рамках проекта"Ауыл-Ел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259 598,0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3 412 603,1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2 885 601,4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521 077,7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специализированным организациям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393 451,9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246 129,9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