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5c6" w14:textId="0dae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2021 года № 44/485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2021 № 8/57. Зарегистрировано в Министерстве юстиции Республики Казахстан 29 октября 2021 года № 24962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8 034 358,0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6 017 351,0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94 149,0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13 301,0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1 909 557,0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8 280 487,9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147 322,0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231 901,0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84 579,0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-393 451,9 тысяча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393 451,9 тысяча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231 901,0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84 579,0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510 254,7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Шетпе – 71 228,6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38 203,0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51 870,9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43 501,1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36 854,7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40 679,2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50 604,9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37 571,7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28 697,9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50 536,9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30 584,5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29 921,3 тысяча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8 034 358,0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6 017 351,0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5 203 623,0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циональная группа</w:t>
            </w:r>
          </w:p>
          <w:bookmarkEnd w:id="4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8 280 487,9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397 683,5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185 104,5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185 104,5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62 902,4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(городо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объектов государственных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4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4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979 590,5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505 815,5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483 919,1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381 669,1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3 401 780,1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3 401 780,1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