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4021" w14:textId="e784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Мангистауского района от 20 марта 2015 года № 69 "О предоставлении помещений кандидатам на договорной основе для встреч с избирателями и определение мест для размещения агитационных печатных материалов в период выборов"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7 апреля 2021 года № 275. Зарегистрировано Департаментом юстиции Мангистауской области 9 апреля 2021 года № 4475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Законом Республики Казахстан от 28 сентября 1995 года "</w:t>
      </w:r>
      <w:r>
        <w:rPr>
          <w:rFonts w:ascii="Times New Roman"/>
          <w:b w:val="false"/>
          <w:i w:val="false"/>
          <w:color w:val="000000"/>
          <w:sz w:val="28"/>
        </w:rPr>
        <w:t>О выборах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Мангистауского района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Мангистауского района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помещений кандидатам на договорной основе для встреч с избирателями и определение мест для размещения агитационных печатных материалов в период выборов" (зарегистрировано в Реестре государственной регистрации нормативных правовых актов за № 2663, опубликовано 16 апреля 2015 года в информационно-правовой системе "Әділет")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 изложить в новой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7"/>
        <w:gridCol w:w="4525"/>
        <w:gridCol w:w="6006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Тущыбек сельского округа Отпан 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комунального государственного учреждения "Комплекс школа-ясли-сад Тущыбек" отдела образования по Мангистаускому району Управления образования Мангистауской области.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Тущыбек, 8 (72931) 28036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Мангистауского района" (руководитель аппарата Ж.Шаркатбаева) обеспечить государственную регистрацию настоящего постановления в органах юстиции, его официальное опубликование в средствах массовой информации и размещение на интернет-ресурсе акимата Мангистауского района.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Мангистауского района Е.Махмутова.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Кушмаганбетов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2021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69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1068"/>
        <w:gridCol w:w="10166"/>
      </w:tblGrid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Шетпе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на территории центрального рынка, муниципального торгового центра; щиты расположенные в микрорайонах Шетпе-1 и Карашокы.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Сайотес сельского округа Сайотес 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коммунального государственного учреждения "Общеобразовательная школа Отес" отдела образования по Мангистаускому району Управления образования Мангистауской области.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коммунального государственного учреждения "Общеобразовательная школа имени Е.Айшуакулы" отдела образования по Мангистаускому району Управления образования Мангистауской области.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Тущыбек сельского округа Отпан 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 государственного коммунального казенного предприятия "Мангистауский областной противотуберкулезный санаторий имени Е.Оразакова" Управления здравоохранения Мангистауской области.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Шайыр сельского округа Шайыр 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коммунального государственного учреждения "Шайырская общеобразовательная школа имени Турара Жалгасбайулы" отдела образования по Мангистаускому району Управления образования Мангистауской области.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Тущикудук сельского округа Тущикудык 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коммунального государственного учреждения "Общеобразовательная школа имени С.Жангабылова" отдела образования по Мангистаускому району Управления образования Мангистауской области.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Шебир сельского округа Шебир 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коммунального государственного учреждение "Общеобразовательная школа Каратобе" отдела образования по Мангистаускому району Управления образования Мангистауской области.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Кызан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коммунального государственного учреждения "Общеобразовательная школа имени А.Жангелдина" отдела образования по Мангистаускому району Управления образования Мангистауской области; информационный стенд в здании сельской врачебной амбулатории государственного коммунального предприятия на праве хозяйственного ведения "Мангистауская центральная районная больница" Управления здравоохранения Мангистауской области.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Акшымырау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сельского клуба Акшымырау государственного коммунального казенного предприятия "Өрлеу" Мангистауского районного отдела культуры,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Жармыш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сельского дома культуры Жармыш государственного коммунального казенного предприятия "Өрлеу" Мангистауского районного отдела культуры, физической культуры и спорта; информационный стенд в здании сельской врачебной амбулатории государственного коммунального предприятия на праве хозяйственного ведения "Мангистауская центральная районная больница" Управления здравоохранения Мангистауской области.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Уштаган сельского округа Актобе 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коммунального государственного учреждения "Общеобразовательная школа имени Аскара Утепбергенова" отдела образования по Мангистаускому району Управления образования Мангистауской области.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Онды сельского округа Онды 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коммунального государственного учреждения "Общеобразовательная школа имени Абиша Кекилбайулы" отдела образования по Мангистаускому району Управления образования Мангистауской области.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