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19a3" w14:textId="dc51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13 января 2021 года № 175. Зарегистрировано Департаментом юстиции Мангистауской области 14 января 2021 года № 4425.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земельных отношений" (Сарбалаев М.)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Мангистауского района Аккулова 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Мангистауского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Мангистауского района Мангистауской области от 09.11.2022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сельского округа 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 сельского округа 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Баскудык сельского округа 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Шайыр сельского округа Шайыр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Тиген сельского округа Шайыр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Тасмурын сельского округа Шайыр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Тущикудык сельского округа Тущикудык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сельского округа Тущикудык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Сайотес сельского округа Сайотес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 сельского округа Сайотес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Шебир сельского округа Шебир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Тущыбек сельского округа Отпан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15-Бекет сельского округа Отпан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