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73b2" w14:textId="94b7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Каракиянского района от 29 июня 2015 года № 198 и решение Каракиянского районного маслихата от 29 июня 2015 года № 27/283 "Об установлении границ сел сельского округа Болашак Каракиянского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Каракиянского района Мангистауской области от 24 декабря 2021 года № 241 и решение Каракиянского районного маслихата Мангистауской области от 15 декабря 2021 года № 10/106. Зарегистрировано в Министерстве юстиции Республики Казахстан 27 января 2022 года № 26652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Каракиянского района ПОСТАНОВЛЯЕТ и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Каракиянского района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Каракиянского районного маслихата от 29 июня 2015 года № 27/283 "Об установлении границ сел сельского округа Болашак Каракиянского района" (зарегистрировано в Реестре государственной регистрации нормативных правовых актов под № 2796)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изложить в следующей редакции, текст на казахском языке не меняется: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Согласно схемам установить границы сел Бопай и Болашак сельского округа Болашак Каракиянского района.".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Каракиянского районного маслихата"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Каракиянского районного маслихата после его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