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27d6" w14:textId="a942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"Об утверждении Положения о награждении Почетной грамотой Каракиянского района" от 9 декабря 2016 года № 6/75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декабря 2021 года № 11/115. Зарегистрировано в Министерстве юстиции Республики Казахстан 30 декабря 2021 года № 26235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Положения о награждении Почетной грамотой Каракиянского района" от 9 декабря 2016 года под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3252)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третью пункта 13 на казахском языке внесено изменение, текст на русском языке не 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в установленном законодательством Республики Казахстан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Каракиянского районного маслихата после его официального опубликования.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