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66a4" w14:textId="10a6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Каракиянского района от 14 августа 2015 года № 61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Каракиянского района Мангистауской области от 7 июля 2021 года № 20. Зарегистрировано в Министерстве юстиции Республики Казахстан 7 июля 2021 года № 23336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Каракиянского района "Об образовании избирательных участков"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2813)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Каракиянского района" обеспечить государственную регистрацию настоящего решения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Каракиянская районная территориальная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2021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 № 61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Каракиянскому району 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145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2-22-71.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микрорайона 1, дома № 4-47 микрорайона 2, все жилые дома улиц С. Датулы, К. Суйеуова, Ардагер села Курык.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146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коммунального государственного учреждения "Общеобразовательная школа-гимназия" Отдела образования по Каракиянскому району Управления образования Мангистауской области, телефон/факс: 8/72937/ 2-22-45.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49-55, 100-101, 229-232 микрорайона 2, дома микрорайонов 3, 3 "а", 4, 5, 9, 10, 13, 14, дома № 29-38 улицы Сатпаева, дома № 25-49а улицы Маметова, дома № 29-48 улицы Т. Алиева, дома № 16, 18, 20, 22, 24, 26, 28, 28а улицы Жангельдина, дома №16-38а улицы С.Алиева, дома № 2, 4, 6, 8, 10, 12, 14-28а улицы Абая, дома № 17-28а улицы Ш. Валиханова, дома улицы Карьер, дома улицы Массив Геологов села Курык.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147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коммунального государственного учреждения "Общеобразовательная школа № 6" Отдела образования по Каракиянскому району Управления образования Мангистауской области, телефон/факс: 8/72937/ 2-11-89.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улицы Массив дорожников, дома № 1-28 улицы Сатпаева, дома № 1-14а, 15, 17, 19, 21, 23, 25, 27 улицы Жангельдина, дома № 1-24 улицы Маметова, дома №1-28а улицы Т. Алиева, дома № 1-14а улицы С.Алиева, дома № 1, 3, 5, 7, 9, 11, 13 улицы Абая, дома № 1-14а улицы Ш.Валиханова, все дома улиц Автобаза, Казак аул, Авиатор, Сельхоз, Подстанция, рабочий поселок "Ерсай", пограничная застава "Жыланды", пункты технического контроля "Песчанный", "Жыланды" села Курык.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железнодорожная станция Каракия, здание коммунального государственного учреждения "Общеобразовательная школа № 11" Отдела образования по Каракиянскому району Управления образования Мангистауской области, блок В, телефон/факс: 8/72937/ 7-15-40.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железнодорожной станции Каракия, микрорайона Мангистау.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Мунайшы, здание коммунального государственного учреждения "Общеобразовательная школа № 5" Отдела образования по Каракиянскому району Управления образования Мангистауской области, телефон/факс: 8/72937/ 27-2-03.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Темиржолшы, Ардагер, Арман, Коктем, Байтерек, улицы Казак аул, рабочий поселок "Асар" села Мунайшы.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150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Мунайшы, здание коммунального государственного учреждения "Общеобразовательная школа № 7" Отдела образования по Каракиянскому району Управления образования Мангистауской области, телефон/факс: 8/72937/ 28-2-73.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микрорайоны Салтанат, Жанакурылыс, Акбобек-1, Акбобек-2, Мурагер, Жаңакурылыс-2, ВПЧ -18 села Мунайшы.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"Общеобразовательная школа № 3" Отдела образования по Каракиянскому району Управления образования Мангистауской области, телефон/факс: 8/72937/ 26-2-30.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Геофизика, Ш.Ыбыраймулы, Аэропорт, 2-ауыл села Жетыбай.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152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"Общеобразовательная школа № 4" Отдела образования по Каракиянскому району Управления образования Мангистауской области, телефон/факс: 8/72937/ 26-1-41.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Астана, Куржиманулы, Мунайшы-2 села Жетыбай.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153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государственного коммунального казенного предприятия на праве оперативного управления "Жетыбайская детская школа искусств имени Оскенбая Калманбетулы" Отдела образования по Каракиянскому району Управления образования Мангистауской области, телефон/факс: 8/72937/ 26-5-51.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Мунайшы-1, Т.Аубакирова, М.Оскинбаева, Улутас, Тулендиева села Жетыбай.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154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сельского дома культуры Жетыбай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26-1-30.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микрорайона Жанакурылыс села Жетыбай.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155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"Общеобразовательная школа № 8" Отдела образования по Каракиянскому району Управления образования Мангистауской области, телефон/факс: 8/72937/ 26-1-90.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Ж. Мынбаева, О.Калманбетулы, Т.Алиева, С.Жангабылулы села Жетыбай.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Сенек, здание сельского дома культуры Сенек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31-4-52.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Сенек.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157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населенный пункт Аккудук села Сенек, здание коммунального государственного учреждения "Аккудукская основная школа" Отдела образования по Каракиянскому району Управления образования Мангистауской области, телефон/факс: 8/72937/ 41-010.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населенного пункта Аккудук села Сенек.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158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Бостан, здание сельского дома культуры Бостан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61-177.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Бостан.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159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Куланды, здание коммунального государственного учреждения "Куландинская общеобразовательная школа" Отдела образования по Каракиянскому району Управления образования Мангистауской области, телефон/факс: 8/72937/ 71-020.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Куланды.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160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Болашак, здание коммунального государственного учреждения "Общеобразовательная школа № 10" Отдела образования по Каракиянскому району Управления образования Мангистауской области, телефон/факс: 8/72959/ 42-120.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Болашак и населенного пункта Бопай.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