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5ec9" w14:textId="0325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января 2021 года № 47/471 "О бюджете сел, сельских округов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мая 2021 года № 4/28. Зарегистрировано Департаментом юстиции Мангистауской области 6 мая 2021 года № 4526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47/471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2021 - 2023 годы" (зарегистрировано в Реестре государственной регистрации нормативных правовых актов за № 4433)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2021 - 2023 годы согласно приложениям 1, 2, 3, 4, 5, 6, 7, 8, 9, 10, 11, 12, 13, 14, 15, 16, 17, 18, 19, 20 и 21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611 091,2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150 605,0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2 943,0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457 543,2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640 197,0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-29 105,8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29 105,8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29 105,8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451 479,2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34 628,4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44 586,3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94 142,4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71 484,6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94 435,0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62 346,5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49 856,0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34 628,4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130 719,4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97 822,4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143 553,0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82 197,0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- 12 833,6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71 484,6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6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"/>
        <w:gridCol w:w="438"/>
        <w:gridCol w:w="458"/>
        <w:gridCol w:w="577"/>
        <w:gridCol w:w="7432"/>
        <w:gridCol w:w="28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31 366,0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2"/>
        <w:gridCol w:w="450"/>
        <w:gridCol w:w="470"/>
        <w:gridCol w:w="593"/>
        <w:gridCol w:w="7629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04 мая 2021 года № 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2021 года № 47/471</w:t>
            </w:r>
          </w:p>
        </w:tc>
      </w:tr>
    </w:tbl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3"/>
        <w:gridCol w:w="870"/>
        <w:gridCol w:w="909"/>
        <w:gridCol w:w="1147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