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eaf" w14:textId="235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Тажен Бейнеуского района Мангистауской области от 13 апреля 2021 года № 01-05/13. Зарегистрировано Департаментом юстиции Мангистауской области 13 апреля 2021 года № 4481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кодекcом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села Тажен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(сорок девять) лет без изъятия земельных участков у собственников и землепользователей акционерному обществу "KazTransCom", на земельный участок общей площадью 0,88 гектаров, расположенный на територии села Тажен для прокладки и эксплуатации волоконно-оптической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учреждения "Аппарат акима села Тажен" (Жумаханов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Тажен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