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e0866d" w14:textId="de0866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акимата Бейнеуского района от 28 июля 2020 года № 188 "Об утверждении мест размещения нестационарных торговых объектов на территории Бейнеуского района"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Бейнеуского района Мангистауской области от 30 декабря 2021 года № 377. Зарегистрировано в Министерстве юстиции Республики Казахстан 11 января 2022 года № 26436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     Акимат Бейнеуского района ПОСТАНОВЛЯЕТ: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постановление акимата Бейнеуского района "Об утверждении мест размещения нестационарных торговых объектов на территории Бейнеуского района" от 28 июля 2020 года </w:t>
      </w:r>
      <w:r>
        <w:rPr>
          <w:rFonts w:ascii="Times New Roman"/>
          <w:b w:val="false"/>
          <w:i w:val="false"/>
          <w:color w:val="000000"/>
          <w:sz w:val="28"/>
        </w:rPr>
        <w:t>№ 188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(зарегистрировано в Реестре государственной регистрации нормативных правовых актов под № 4263) следующие изменения: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постановления: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строки, порядковые номера 13, 14 изложить в новой редакции, текст на государственном языке не менятся:</w:t>
      </w:r>
    </w:p>
    <w:bookmarkEnd w:id="3"/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 мечетью "Тажен ата" села Тажен и зданием коммунального государственного учреждения "Комплекс "школа-ясли-сад" "Тажен" отдела образования по Бейнеускому району Управления образования Мангистауской области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квадратных метров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торговые объекты, в которых реали зуется схожий ассорти мент товаров, отсутст вует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Сельско-хозяйст венная продук 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автолавка; автомат; киоск; выносной прилавок; палатка (павильон).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Возле жилого дома № 5 зоны № 1 села Есет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квадратных метров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торговые объекты, в которых реали зуется схожий ассорти мент товаров, отсутст вует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Сельско-хозяйст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венная продук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автолавка; автомат; киоск; выносной прилавок; палатка (павильон).</w:t>
            </w:r>
          </w:p>
        </w:tc>
      </w:tr>
    </w:tbl>
    <w:bookmarkStart w:name="z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".</w:t>
      </w:r>
    </w:p>
    <w:bookmarkEnd w:id="5"/>
    <w:bookmarkStart w:name="z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Государственному учреждению "Бейнеуский районный отдел предпринимательства, сельского хозяйства" обеспечить государственную регистрацию настоящего постановления в Министерстве юстиции Республики Казахстан.</w:t>
      </w:r>
    </w:p>
    <w:bookmarkEnd w:id="6"/>
    <w:bookmarkStart w:name="z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Контроль за исполнением настоящего постановления возложить на заместителя акима района Темирова Ж.</w:t>
      </w:r>
    </w:p>
    <w:bookmarkEnd w:id="7"/>
    <w:bookmarkStart w:name="z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 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Бейнеуского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Абилов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