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62331" w14:textId="5a623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Бейнеуского районного маслихата Мангистауской области от 30 июня 2020 года № 51/413 "Об определении специализированного места для организации и проведения мирных собраний, порядок использования специализированного места для организации и проведения мирных собраний, норма его предельной заполняемости, а также требования к материально-техническому и организационному обеспечению специализированного места для организации и проведения мирных собраний и границ прилегающих территорий, в которых запрещено проведение пикетирования в Бейнеуском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13 декабря 2021 года № 13/121. Зарегистрировано в Министерстве юстиции Республики Казахстан 22 декабря 2021 года № 25913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"Об определении специализированного места для организации и проведения мирных собраний, порядок использования специализированного места для организации и проведения мирных собраний, норма его предельной заполняемости, а также требования к материально-техническому и организационному обеспечению специализированного места для организации и проведения мирных собраний и границ прилегающих территорий, в которых запрещено проведение пикетирования в Бейнеуском районе" от 30 июня 2020 года </w:t>
      </w:r>
      <w:r>
        <w:rPr>
          <w:rFonts w:ascii="Times New Roman"/>
          <w:b w:val="false"/>
          <w:i w:val="false"/>
          <w:color w:val="000000"/>
          <w:sz w:val="28"/>
        </w:rPr>
        <w:t>№ 51/413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4258)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некоторых вопросах проведения мирных собраний";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2021 года № 51/413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 в Бейнеуском районе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места для организации и проведения мирных собраний в Бейнеуском районе: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стадион имени "Али Балта", расположенный по улице Д.Тажиева в селе Бейнеу.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следования для проведения мирных собраний: автомобильная дорога от пересечения улиц С.Бейбарыса и Д.Тажиева до пересечения улиц М.Утемисова и Д.Тажиева.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2021 года № 51/413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Бейнеуском районе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Бейнеуском районе разработан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порядке организации и проведения мирных собраний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(далее - Закон).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Специализированные места используются с соблюдением санитарных норм и правил пожарной безопасности. Допускается проведение мирных собраний в случае отсутствия информации о проведении в специализированных местах других запланированных официальных, культурных, зрелищных культурно-массовых, физкультурно-оздоровительных, спортивных и иных мероприятий, осуществлении строительно-монтажных работ.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Материально-техническое и организационное обеспечение проведения мирных собраний осуществляется их организатором и участниками за счет собственных средств, а также за счет средств и имущества, собранных и (или) переданных для проведения данных мирных собраний, если Законом и иными законами Республики Казахстан не установлено иное.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Нормы предельной заполняемости специализированных мест для организации и проведения мирных собраний в Бейнеуском районе: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Центральный стадион имени "Али Балта", расположенный по улице Д.Тажиева в селе Бейнеу, норма предельной заполняемости 200 человек;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маршрут следования для проведения мирных собраний: автомобильная дорога от пересечения улиц С.Бейбарыса и Д.Тажиева до пересечения улиц М.Утемисова и Д.Тажиева, норма предельной заполняемости 50 человек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допускается установление юрт, палаток, иных сооружений в специализированных местах для организации и проведения мирных собраний без согласования местного исполнительного органа.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случае, если на проведение мирного собрания в одном и том же месте и (или) по одному и тому же маршруту следования либо в одно и то же время одновременно претендует несколько организаторов мирных собраний, очередность использования указанного места определяется местным исполнительным органом исходя из времени получения им соответствующего уведомления или заявления от организатора мирных собраний.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Минимальное допустимое расстояние между лицами, принимающими участие в мирном собрании, кроме пикетирования, составляет не менее двух метров, в целях сохранения социальной дистанции.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Минимальное допустимое расстояние между лицами, осуществляющими пикетирование, проводимое одним участником, составляет не менее 100 метров.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Мирные собрания не могут начинаться ранее 9 часов и заканчиваться позднее 20 часов по местному времени Бейнеуского района в день проведения мирных собраний.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2021 года № 51/413</w:t>
            </w:r>
          </w:p>
        </w:tc>
      </w:tr>
    </w:tbl>
    <w:bookmarkStart w:name="z4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 в которых не допускается проведение пикетирования  в Бейнеуском районе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Бейнеуского района не допускается проведение пикетирования ближе 400 метров от границы прилегающих территорий: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захоронений;</w:t>
      </w:r>
    </w:p>
    <w:bookmarkEnd w:id="22"/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водного, воздушного и автомобильного транспорта и прилегающих к ним территориях;</w:t>
      </w:r>
    </w:p>
    <w:bookmarkEnd w:id="23"/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bookmarkEnd w:id="24"/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bookmarkEnd w:id="25"/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