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2b0a1" w14:textId="0d2b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Бейнеуского района от 17 мая 2017 года № 94 "Об определении мест для размещения агитационных печатных материалов для всех кандидатов"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19 июля 2021 года № 259. Зарегистрировано в Министерстве юстиции Республики Казахстан 23 июля 2021 года № 23678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Бейнеуского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Бейнеуского района "Об определении мест для размещения агитационных печатных материалов для всех кандидатов" от 17 мая 2017 года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 3379)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постановления изложить в следующей редакции: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Конституционным законом Республики Казахстан "О выборах в Республике Казахстан" акимат Бейнеуского района ПОСТАНОВЛЯЕТ:";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Бейнеуского района" обеспечить государственную регистрацию настоящего постановления в Министерстве юстиции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Бейнеуского района Шалбаева Р.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Бейнеуская районная территориальная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от 17 мая 2017 года № 94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8"/>
        <w:gridCol w:w="1639"/>
        <w:gridCol w:w="8733"/>
      </w:tblGrid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Месторасположения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Акжигит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учреждения "Аппарат акима села Акжигит"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Бейнеу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Мангистауского областного филиала № 239900 акционерного общества "Народный Сберегательный банк 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государственного коммунального предприятия на праве хозяйственного ведения "Бейнеуская центральная районная больница" Управления здравоохранения Мангистауской области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Боранкул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центрального рынка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дома культуры государственного коммунального казенного предприятия "Бейнеумәдениет" 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Есет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клуба государственного коммунального казенного предприятия "Бейнеумәдениет" 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Ногайты Самского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Сам Самского сельского округа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медицинского пункта государственного коммунального предприятия на праве хозяйственного ведения "Бейнеуская центральная районная больница" Управления здравоохранения 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Мангистауского областного филиала акционерного общества "Казпочта"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Сарга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 государственного коммунального казенного предприятия "Бейнеумәдениет" 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Сынгырлау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клуба государственного коммунального казенного предприятия "Бейнеумәдениет" 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Тажен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щит у здания медицинского пункта государственного коммунального предприятия на праве хозяйственного ведения "Бейнеуская центральная районная больница" Управления здравоохранения Мангистауской области 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Толеп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клуба государственного коммунального казенного предприятия "Бейнеумәдениет" акимата Бейнеуского района</w:t>
            </w:r>
          </w:p>
        </w:tc>
      </w:tr>
      <w:tr>
        <w:trPr>
          <w:trHeight w:val="30" w:hRule="atLeast"/>
        </w:trPr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Турыш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у здания клуба государственного коммунального казенного предприятия "Бейнеумәдениет" акимата Бейнеуского района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