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a7ca" w14:textId="775a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8 января 2021 года № 58/475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 июля 2021 года № 8/77. Зарегистрировано в Министерстве юстиции Республики Казахстан 13 июля 2021 года № 23475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2021 - 2023 годы"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10 060 626,0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3 583 818,0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71 858,0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36 289,0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6 368 661,0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10 226 647,7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74 279,0 тысяч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140 016,0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65 737,0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-240 300,7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240 300,7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- 140 016,0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- 65 737,0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- 166 021,7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сельского округа выделена субвенция в сумме 601 102,5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35 884,8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261 331,0 тысяча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55 147,6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23 202,0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23 061,3 тысяча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22 873,7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23 140,7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26 799,8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108 841,0 тысячи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20 820,6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Принять к сведению, что из Национального фонда Республики Казахстан,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в селе Боранкул – 166 300,0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дополнительных ячеек высокого напряжения от подстанции Бейнеу 110/35/6кВт в селе Бейнеу – 137 749,0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(смеси щебня, гравия и песка) в зоне №2 села Акжигит – 43 332,0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водопроводной сети "Акжигит-Майлинский" в селе Акжигит Бейнеуского района (2 этап) – 183 467,0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к заработной плате работников, предоставляющих специальные социальные услуги в государственных организациях социальной защиты населения – 49 413,0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к заработной плате работников, предоставляющих специальные социальные услуги в государственных организациях социальной защиты населения – 12 077,0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38 840,0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380 860,0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(продукты питания для детей от 1 до 6 лет) – 57 521,0 тысяча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44 889,0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140 016,0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65 341,0 тысяча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текущей бюджетной программе – 38 292,0 тысяча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Ауданбаев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2"/>
        <w:gridCol w:w="1032"/>
        <w:gridCol w:w="107"/>
        <w:gridCol w:w="6299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10 060 626,0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3 583 818,0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6 368 661,0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6 368 661,0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6 368 661,0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10 226 647,7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6 715 229,7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6 715 229,7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6 114 023,8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601 102,5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-240 300,7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2178"/>
        <w:gridCol w:w="2179"/>
        <w:gridCol w:w="6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