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22afd" w14:textId="cc22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Бейнеуского районного маслихата от 26 января 2021 года № 2/21 "О бюджете села Турыш на 2021 – 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Бейнеуского районного маслихата Мангистауской области от 30 апреля 2021 года № 5/53. Зарегистрировано Департаментом юстиции Мангистауской области 6 мая 2021 года № 4528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Бейнеуский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Бейнеуского районного маслихата от 26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2/21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села Турыш на 2021 - 2023 годы" (зарегистрировано в Реестре государственной регистрации нормативных правовых актов за № 4443)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Турыш на 2021 – 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21 777,6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957,0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20 820,6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22 599,0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теңге: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- 821,4 тысяча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821,4 тысяча тенге: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821,4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следующего содержания: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в бюджет села Турыш на 2021 год выделена субвенция в сумме 20 820,6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Бейнеуского районного маслихата" (руководитель аппарата Ж.Оспанов) обеспечить государственную регистрацию настоящего решения в органах юстиции.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Бейнеуского районного маслихата по вопросам экономики и бюджета (Танатаров К.Т).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У.Бисенгалиев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Бейнеуского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К.Мансуров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апреля 2021 года №5/53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Бейнеуского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2021 года №2/21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Турыш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1770"/>
        <w:gridCol w:w="1770"/>
        <w:gridCol w:w="184"/>
        <w:gridCol w:w="3641"/>
        <w:gridCol w:w="36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20 820,6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22 599,0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21 926,0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