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3f219" w14:textId="c73f2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26 января 2021 года № 2/14 "О бюджете села Боранкул на 2021 – 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30 апреля 2021 года № 5/46. Зарегистрировано Департаментом юстиции Мангистауской области 6 мая 2021 года № 4518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Бейнеуский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от 26 января 2021 года </w:t>
      </w:r>
      <w:r>
        <w:rPr>
          <w:rFonts w:ascii="Times New Roman"/>
          <w:b w:val="false"/>
          <w:i w:val="false"/>
          <w:color w:val="000000"/>
          <w:sz w:val="28"/>
        </w:rPr>
        <w:t>№ 2/14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Боранкул на 2021 – 2023 годы" (зарегистрировано в Реестре государственной регистрации нормативных правовых актов за № 4444)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Боранкул на 2021 - 2023 годы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72 067,6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19 332,0 тысячи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569,0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52 166,6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78 940,0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-6 872,4 тысячи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 6 872,4 тысячи тенге: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6 872,4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районного бюджета в бюджет села Боранкул на 2021 год выделена субвенция в сумме 52 166,6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Бейнеуского районного маслихата" (руководитель аппарата Ж.Оспанов) обеспечить государственную регистрацию настоящего решения в органах юстиции.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Бейнеуского районного маслихата по вопросам экономики и бюджета (Танатаров К.Т).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2/14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Боранкул на 2021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1770"/>
        <w:gridCol w:w="1770"/>
        <w:gridCol w:w="184"/>
        <w:gridCol w:w="3641"/>
        <w:gridCol w:w="36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72 067,6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19 332,0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8 408,0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8 408,0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10 924,0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52 166,6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52 166,6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52 166,6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78 940,0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74 878,0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74 878,0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45 336,0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29 542,0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4 062,0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4 062,0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-6 872,4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6 872,4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6 872,4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6 872,4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6 872,4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