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9eb2" w14:textId="398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2/13. Зарегистрировано Департаментом юстиции Мангистауской области 1 февраля 2021 года № 4450.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Бейнеу на 2021-2023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342 326,0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97 990,0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243 898,0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373 582,0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-31 256,0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31 256,0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31 256,0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Бейнеу на 2021 год выделена субвенция в сумме 243 898,0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47"/>
        <w:gridCol w:w="1547"/>
        <w:gridCol w:w="161"/>
        <w:gridCol w:w="4323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509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509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