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c750" w14:textId="359c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Тажен на 2021 - 2023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26 января 2021 года № 2/19. Зарегистрировано Департаментом юстиции Мангистауской области 1 февраля 2021 года № 4445.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8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58/475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2021 - 2023 годы" (зарегистрировано в Реестре государственной регистрации нормативных правовых актов за № 4427),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Тажен на 2021 – 2023 годы согласно приложениям 1, 2 и 3 к настоящему решению соответственно, в том числе на 2021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25 260,8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125,0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25 135,8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25 548,0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-287,2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287,2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287,2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Бейнеуского районного маслихата Мангистауской области от 26.10.2021 </w:t>
      </w:r>
      <w:r>
        <w:rPr>
          <w:rFonts w:ascii="Times New Roman"/>
          <w:b w:val="false"/>
          <w:i w:val="false"/>
          <w:color w:val="000000"/>
          <w:sz w:val="28"/>
        </w:rPr>
        <w:t>№ 12/114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села Тажен на 2021 год выделена субвенция в сумме 25 135,8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Бейнеуского районного маслихата Мангистауской области от 26.10.2021 </w:t>
      </w:r>
      <w:r>
        <w:rPr>
          <w:rFonts w:ascii="Times New Roman"/>
          <w:b w:val="false"/>
          <w:i w:val="false"/>
          <w:color w:val="000000"/>
          <w:sz w:val="28"/>
        </w:rPr>
        <w:t>№ 12/114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Бейнеуского районного маслихата по вопросам экономики и бюджета (Танатаров К.Т).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Б.Айтыманов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 2021 года № 2/19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Тажен на 2021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Бейнеуского районного маслихата Мангистауской области от 26.10.2021 </w:t>
      </w:r>
      <w:r>
        <w:rPr>
          <w:rFonts w:ascii="Times New Roman"/>
          <w:b w:val="false"/>
          <w:i w:val="false"/>
          <w:color w:val="ff0000"/>
          <w:sz w:val="28"/>
        </w:rPr>
        <w:t>№ 12/114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25 260,8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25 135,8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25 135,8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25 135,8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-287,2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 2021 года № 2/19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Тажен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 2021 года № 2/19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Тажен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