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9094" w14:textId="9749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Толеп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января 2021 года № 2/20. Зарегистрировано Департаментом юстиции Мангистауской области 1 февраля 2021 года № 4442.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2021 - 2023 годы" (зарегистрировано в Реестре государственной регистрации нормативных правовых актов за № 4427),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Толеп на 2021 – 2023 годы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109 963,0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581,0 тысяча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109 382,0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111 981,0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-2 018,0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2 018,0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2 018,0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Толеп на 2021 год выделена субвенция в сумме 109 382,0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000000"/>
          <w:sz w:val="28"/>
        </w:rPr>
        <w:t>№ 12/115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 развития направленных на реализацию бюджетных инвестиционных проектов бюджета села Толеп на 2021-2022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2/20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2021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26.10.2021 </w:t>
      </w:r>
      <w:r>
        <w:rPr>
          <w:rFonts w:ascii="Times New Roman"/>
          <w:b w:val="false"/>
          <w:i w:val="false"/>
          <w:color w:val="ff0000"/>
          <w:sz w:val="28"/>
        </w:rPr>
        <w:t>№ 12/115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674"/>
        <w:gridCol w:w="1675"/>
        <w:gridCol w:w="174"/>
        <w:gridCol w:w="3666"/>
        <w:gridCol w:w="38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111 981,0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86 523,0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2/20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737"/>
        <w:gridCol w:w="1737"/>
        <w:gridCol w:w="181"/>
        <w:gridCol w:w="3803"/>
        <w:gridCol w:w="3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78 006,0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78 822,0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46 390,0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2/20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Толеп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2/20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бюджета села Толеп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2445"/>
        <w:gridCol w:w="2445"/>
        <w:gridCol w:w="255"/>
        <w:gridCol w:w="5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января 2021 года № 2/20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направленных на реализацию бюджетных инвестиционных проектов бюджета села Толеп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2445"/>
        <w:gridCol w:w="2445"/>
        <w:gridCol w:w="255"/>
        <w:gridCol w:w="5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