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bb6bc" w14:textId="05bb6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Жанаозен Мангистауской области от 30 марта 2021 года № 138 "Об установлении тарифа на регулярные автомобильные перевозки пассажиров и багажа в городском и пригородном сообщении в городе Жанаозен"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Мангистауской области от 10 декабря 2021 года № 706. Зарегистрировано в Министерстве юстиции Республики Казахстан 22 декабря 2021 года № 25896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Жанаозен Мангистауской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Жанаозен Мангистауской области от 30 марта 2021 года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тарифа на регулярные автомобильные перевозки пассажиров и багажа в городском и пригородном сообщении в городе Жанаозен" (зарегистрировано в Реестре государственной регистрации нормативных правовых актов за № 4470)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4 на казахском языке изложить в новой редакции,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изложить в новой редакции, текст на казахском языке не меняется: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"Жанаозенский городской отдел пассажирского транспорта и автомобильных дорог" (Коккозов Ю) обеспечить государственную регистрацию настоящего постановления в Министерстве юстиции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Жанаозен Изгалиева Б.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Жанаозен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