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8de704" w14:textId="08de70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Жанаозенского городского маслихата от 30 марта 2015 года № 37/304 "Об утверждении Правил предоставления жилищной помощи малообеспеченным семьям (гражданам) в городе Жанаозен"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Жанаозенского городского маслихата Мангистауской области от 25 ноября 2021 года № 11/90. Зарегистрировано в Министерстве юстиции Республики Казахстан 6 декабря 2021 года № 25576. Утратило силу решением Жанаозенского городского маслихата Мангистауской области от 28 марта 2024 года № 14/112.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Жанаозенского городского маслихата Мангистауской области от 28.03.2024 </w:t>
      </w:r>
      <w:r>
        <w:rPr>
          <w:rFonts w:ascii="Times New Roman"/>
          <w:b w:val="false"/>
          <w:i w:val="false"/>
          <w:color w:val="ff0000"/>
          <w:sz w:val="28"/>
        </w:rPr>
        <w:t>№ 14/112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Жанаозенский городской маслихат РЕШИЛ: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Жанаозенского городского маслихата "Об утверждении Правил предоставления жилищной помощи малообеспеченным семьям (гражданам) в городе Жанаозен" от 30 марта 2015 года </w:t>
      </w:r>
      <w:r>
        <w:rPr>
          <w:rFonts w:ascii="Times New Roman"/>
          <w:b w:val="false"/>
          <w:i w:val="false"/>
          <w:color w:val="000000"/>
          <w:sz w:val="28"/>
        </w:rPr>
        <w:t>№ 37/304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за № 2699) следующие изменения: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указанного решения изложить в новой редакции: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определении размера и порядка оказания жилищной помощи в городе Жанаозен";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Определить размер и порядок оказания жилищной помощи в городе Жанаозен согласно приложению к настоящему решению."; 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 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решение вводится в действие по истечении десяти календарных дней после дня его первого официального опубликования. 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Жанаозенского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Мусаев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Жанаозенского городского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ноября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11/90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Жанаозенского городского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30 марта 2015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37/304</w:t>
            </w:r>
          </w:p>
        </w:tc>
      </w:tr>
    </w:tbl>
    <w:bookmarkStart w:name="z16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и порядок оказания жилищной помощи в городе Жанаозен</w:t>
      </w:r>
    </w:p>
    <w:bookmarkEnd w:id="6"/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Жилищная помощь предоставляется за счет средств местного бюджета малообеспеченным семьям (гражданам) проживающим в городе Жанаозен, постоянно зарегистрированным и проживающим в жилище, которое находится на праве собственности как единственное жилище на территории Республики Казахстан, а также нанимателям (поднанимателям) жилища из государственного жилищного фонда и жилища, арендованного местным исполнительным органом в частном жилищном фонде, на оплату: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расходов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кондоминиума;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потребления коммунальных услуг и услуг связи в части увеличения абонентской платы за телефон, подключенный к сети телекоммуникаций;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расходов за пользование жилищем из государственного жилищного фонда и жилищем, арендованным местным исполнительным органом в частном жилищном фонде.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Доля предельно допустимых расходов к совокупному доходу малообеспеченной семьи (гражданина) в размере 7 (семь) процентов.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 малообеспеченной семьи (граждан), принимаемые к исчислению жилищной помощи, определяются как сумма расходов по каждому из вышеуказанных направлений.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Назначение жилищной помощи осуществляется государственным учреждением "Жанаозенский городской отдел занятости и социальных программ" (далее – уполномоченный орган).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Совокупный доход малообеспеченной семьи (гражданина) исчисляется уполномоченным органом за квартал, предшествовавший кварталу обращения за назначением жилищной помощи, в порядке, определяемом приказом Министра индустрии и инфраструктурного развития Республики Казахстан "Об утверждении Порядка исчисления совокупного дохода семьи (гражданина Республики Казахстан), претендующей на получение жилищной помощи" от 24 апреля 2020 года </w:t>
      </w:r>
      <w:r>
        <w:rPr>
          <w:rFonts w:ascii="Times New Roman"/>
          <w:b w:val="false"/>
          <w:i w:val="false"/>
          <w:color w:val="000000"/>
          <w:sz w:val="28"/>
        </w:rPr>
        <w:t>№ 226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 в Реестре государственной регистрации нормативных правовых актов под № 20498).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Жилищная помощь определяется как разница между суммой оплаты расходов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кондоминиума, потребление коммунальных услуг и услуг связи в части увеличения абонентской платы за телефон, подключенный к сети телекоммуникаций, пользование жилищем из государственного жилищного фонда и жилищем, арендованным местным исполнительным органом в частном жилищном фонде, и предельно допустимым уровнем расходов малообеспеченных семей (граждан) на эти цели, установленным местным представительным органом.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назначении жилищной помощи принимается норма площади в размере не менее 15 (пятнадцати) квадратных метров и не более 18 (восемнадцати) квадратных метров полезной площади на человека, но не менее однокомнатной квартиры или комнаты в общежитии.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Выплата компенсации повышения тарифов абонентской платы за оказание услуг телекоммуникации социально-защищаемым гражданам осуществляется в соответствии с постановлением Правительства Республики Казахстан от 14 апреля 2009 года </w:t>
      </w:r>
      <w:r>
        <w:rPr>
          <w:rFonts w:ascii="Times New Roman"/>
          <w:b w:val="false"/>
          <w:i w:val="false"/>
          <w:color w:val="000000"/>
          <w:sz w:val="28"/>
        </w:rPr>
        <w:t>№ 512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некоторых вопросах компенсации повышения тарифов абонентской платы за оказание услуг телекоммуникаций социально защищаемым гражданам".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Для назначения жилищной помощи малообеспеченная семья (гражданин) (либо его представитель по нотариально заверенной доверенности) обращается в Некоммерческое акционерное общество "Государственная корпорация "Правительство для граждан" (далее – Государственная корпорация) или на веб-портал "электронного правительства", согласно Правилам предоставления жилищной помощи, утвержденным постановлением Правительства Республики Казахстан от 30 декабря 2009 года </w:t>
      </w:r>
      <w:r>
        <w:rPr>
          <w:rFonts w:ascii="Times New Roman"/>
          <w:b w:val="false"/>
          <w:i w:val="false"/>
          <w:color w:val="000000"/>
          <w:sz w:val="28"/>
        </w:rPr>
        <w:t>№ 2314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рассмотрения документов и принятия решения о предоставлении жилищной помощи либо мотивированный ответ об отказе со дня принятия полного комплекта документов от Государственной корпорации либо через веб-портал "электронного правительства" составляет восемь рабочих дней.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Жилищная помощь оказывается по предъявленным поставщиками счетам о ежемесячных взносах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 согласно смете расходов и счетам на оплату коммунальных услуг за счет бюджетных средств малообеспеченным семьям (гражданам). 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Назначение жилищной помощи осуществляется в пределах средств, предусмотренных в бюджете города на соответствующий финансовый год малообеспеченным семьям (гражданам).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Выплата жилищной помощи малообеспеченным семьям (гражданам) осуществляется уполномоченным органом через банки второго уровня путем перечисления начисленных сумм на лицевые счета получателей жилищной помощи.</w:t>
      </w:r>
    </w:p>
    <w:bookmarkEnd w:id="2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