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a76" w14:textId="a225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25 июня 2020 года № 46/515 "Об определении специализированного места для организации и проведения мирных собраний, порядка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ноября 2021 года № 10/86. Зарегистрировано в Министерстве юстиции Республики Казахстан 17 ноября 2021 года № 25187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"Об определении специализированного места для организации и проведения мирных собраний, порядка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городе Жанаозен"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46/515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4251)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Специализированное место для организации и проведения мирных собраний в городе Жанаозен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в городе Жанаозен: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микрорайон "Ақбұлақ" около парка Н. Марабаева.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автомобильная дорога от проспекта Н. Марабаева до пресечения улицы Т. Алдашева микрорайона "Ақбұлақ".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городе Жанаозен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в городе Жанаозен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Специализированное место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специализированном месте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 предельной заполняемости специализированного места для организации и проведения мирных собраний в городе Жанаозен 1000 человек.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Жанаозен в день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Жанаозен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Жанаозен не допускается проведение пикетирования ближе 400 метров от границы прилегающих территорий: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