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6c26d" w14:textId="a36c2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23 декабря 2020 года № 53/575 "О городском бюджете на 2021 - 2023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15 октября 2021 года № 8/75. Зарегистрировано в Министерстве юстиции Республики Казахстан 22 октября 2021 года № 24847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"О городском бюджете на 2021 - 2023 годы" от 23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53/575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4408)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2021 - 2023 годы согласно приложениям 1, 2 и 3 соответственно к настоящему решению, в том числе на 2021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13 944 737 тысячи тенге, в том числе по: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11 344 008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164 840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295 175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2 140 714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14 258 885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68 329 тысяч тенге,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87 510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19 181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800 000 тысяч тенге,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800 000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1 182 477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1 182 477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1 087 510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19 181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114 148 тысяч тенге";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редакций: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из городского бюджета на 2021 год в бюджеты сел выделена субвенция в сумме 458 404 тысяч тенге,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Тенге – 161 880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Кызылсай – 151 309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Рахат – 127 870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Кендирли – 17 345 тысяч тенге.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53/575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742"/>
        <w:gridCol w:w="1008"/>
        <w:gridCol w:w="1008"/>
        <w:gridCol w:w="6153"/>
        <w:gridCol w:w="26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bookmarkEnd w:id="28"/>
        </w:tc>
        <w:tc>
          <w:tcPr>
            <w:tcW w:w="6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9"/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13 944 737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0"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11 344 008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4 702 284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486 415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4 215 869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3 001 877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3 001 877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3 180 959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2 310 877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837 261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434 605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1"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164 840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2"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295 175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155 430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155 430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139 745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73 717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3"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2 140 714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2 140 714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bookmarkEnd w:id="34"/>
        </w:tc>
        <w:tc>
          <w:tcPr>
            <w:tcW w:w="6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5"/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14 258 885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bookmarkEnd w:id="36"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509 246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335 537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300 797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270 742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bookmarkEnd w:id="37"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bookmarkEnd w:id="38"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110 498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110 498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74 957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74 957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bookmarkEnd w:id="39"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3 149 862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525 318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525 318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525 318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2 506 506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2 506 506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1 346 731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здровоохранения, образования, социального обепечения,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593 583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414 745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118 038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88 038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85 068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bookmarkEnd w:id="40"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4 692 460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1 814 694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1 278 888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1 007 374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271 514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507 714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129 152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296 644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1 137 523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825 023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820 166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1 740 243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1 740 243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457 204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803 516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479 523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bookmarkEnd w:id="41"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475 793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252 020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249 718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249 718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100 615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42"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43"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181 124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181 124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92 629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91 609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44"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135 325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87 911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87 911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45"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206 293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206 293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149 272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149 272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46"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47"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4 630 225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4 630 225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4 630 225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4 168 795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bookmarkEnd w:id="48"/>
        </w:tc>
        <w:tc>
          <w:tcPr>
            <w:tcW w:w="6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9"/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50"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bookmarkEnd w:id="51"/>
        </w:tc>
        <w:tc>
          <w:tcPr>
            <w:tcW w:w="6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2"/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53"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bookmarkEnd w:id="54"/>
        </w:tc>
        <w:tc>
          <w:tcPr>
            <w:tcW w:w="6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5"/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56"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- 1 182 477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bookmarkEnd w:id="57"/>
        </w:tc>
        <w:tc>
          <w:tcPr>
            <w:tcW w:w="6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8"/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1 182 477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59"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1 087 510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1 087 510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bookmarkEnd w:id="60"/>
        </w:tc>
        <w:tc>
          <w:tcPr>
            <w:tcW w:w="6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1"/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62"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bookmarkEnd w:id="63"/>
        </w:tc>
        <w:tc>
          <w:tcPr>
            <w:tcW w:w="6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4"/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65"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