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df4a" w14:textId="a30d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6 мая 2021 года № 237. Зарегистрировано Департаментом юстиции Мангистауской области 6 мая 2021 года № 4529.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 пункта 1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под № 11148)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Жанаозенского городского акимата Мангистауской области от 25.02.2025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и утвердить места размещения нестационарных торговых объектов на территории города Жанаозен,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"Жанаозенский городской отдел предпринимательства и сельского хозяйства" (Маркашова Б.) обеспечить государственную регистрацию настоящего постановления в органах юстиции.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города Жанаозен Байжанову Г.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Жанаозен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 внесено изменение на казахском языке, текст на русском языке не меняется, постановлением Жанаозенского городского акимата Мангистауской области от 14.02.2024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"Өркен", за домом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магазины "Сәнді",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за домом № 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за домом № 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"Buycool"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справа от дома № 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"Асылбек"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за домом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за домом № 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"Buycool"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справа от строения  № 2 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"Дана"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слева от строения № 18 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"Еркін", "Берік", "Ералы"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 за домом № 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"Мереке"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 за домом № 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"Тұлпар"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сельскохозяйственной продукции)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 за домом № 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"KimSim"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 за домом № 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"Tantuni"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 за домом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"Данил"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справа от строения  № 33 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"Тұлпар"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"Шұғыла", на свободной площади справа от строения  № 34/2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"Диас"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"Шұғыла", за домом № 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"Шұғыла", перед строением  № 29 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"Жасмин"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"Шұғыла", перед домом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"Нұр"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"Шаңырақ", перед строением № 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"Гүлназ"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"Шаңырақ", перед строением № 30 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"Арманай"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"Жалын", слева от дома №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"Жалын", справа от строения  № 1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"Арай", улица Ж. Калдыгараева, напротив дома № 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"Астана", улица Кашаган, перед домом № 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"Бостандық", улица Асау Барак, перед домом № 4/1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"Мамыр", улица Жаманкара Иса, перед домом № 95 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 село Рахат, улица Шогы Батыра, перед домом  № 2 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 село Рахат, микрорайон "Жұлдыз", улица Жынгылды, перед домом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 село Рахат, микрорайон "Мерей", улица 46, перед зданием № 60 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 село Рахат, микрорайон "Мерей", улица Аль-Фараби, перед домом № 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Рахат, микрорайон "Жұлдыз", улица Шеркала, напротив дома № 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 село Рахат, микрорайон "Ақсу", улица  С. Сейтказиева, перед строением  № 77 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"Әлібек", "Нұр"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 село Тенге, проспект Достык, справа от строения № 15/2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мини-маркет "Мерей"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 село Тенге, улица  О. Ноятулы, перед строением № 1 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"Ажар"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 село Тенге, улица  Т. Айбергенова, напротив здания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от 6 мая 2021 года № 237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для осуществления торговли плодоовощной и бахчевой продукцией в городе Жанаозен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от 6 мая 2021 года № 237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для осуществления торговли кукурузой, мороженным, безалкогольными напитками в городе Жанаозен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от 6 мая 2021 года № 237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для осуществления торговли кукурузой, мороженным, безалкогольными напитками в городе Жанаозен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от 6 мая 2021 года № 237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для осуществления торговли квасом в городе Жанаозен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от 6 мая 2021 года № 237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для осуществления торговли квасом в городе Жанаозен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