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0a91" w14:textId="4690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54/581 "О бюджете села Кызылсай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апреля 2021 года № 4/39. Зарегистрировано Департаментом юстиции Мангистауской области 6 мая 2021 года № 4525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Кызылсай на 2021 – 2023 годы" (зарегистрировано в Реестре государственной регистрации нормативных правовых актов за № 4424)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бюджет села Кызылсай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154 195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23 993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130 202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158 049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3 854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3 854 тысячи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Кызылсай 2021 года выделена субвенция в сумме 126 598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А. Башенов).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 4/39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54/581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Кызылсай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3768"/>
        <w:gridCol w:w="352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158 049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