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ee2c" w14:textId="e45e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31 декабря 2020 года № 54/583 "О бюджете села Рахат на 2021 - 2023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апреля 2021 года № 4/41. Зарегистрировано Департаментом юстиции Мангистауской области 6 мая 2021 года № 4515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54/583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Рахат на 2021 - 2023 годы" (зарегистрировано в Реестре государственной регистрации нормативных правовых актов за № 4422)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Рахат на 2021 - 2023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264 713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78 962 тысячи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185 751 тысяча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292 876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28 163 тысячи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28 163 тысячи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28 163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Рахат на 2021 год выделена субвенция в сумме 183 351 тысяча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А. Башенов).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54/583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796"/>
        <w:gridCol w:w="1796"/>
        <w:gridCol w:w="3696"/>
        <w:gridCol w:w="369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264 713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185 751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292 876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53 938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11 607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227 331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124 433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22 135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28 163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