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e1c580" w14:textId="5e1c58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Жанаозенского городского маслихата от 23 декабря 2020 года № 53/575 "О городском бюджете на 2021 - 2023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Жанаозенского городского маслихата Мангистауской области от 16 апреля 2021 года № 3/25. Зарегистрировано Департаментом юстиции Мангистауской области 21 апреля 2021 года № 4490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и решением Мангистауского областного маслихата от 31 марта 2021 года </w:t>
      </w:r>
      <w:r>
        <w:rPr>
          <w:rFonts w:ascii="Times New Roman"/>
          <w:b w:val="false"/>
          <w:i w:val="false"/>
          <w:color w:val="000000"/>
          <w:sz w:val="28"/>
        </w:rPr>
        <w:t>№ 2/16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и дополнения в решение Мангистауского областного маслихата от 11 декабря 2020 года № 39/462 "Об областном бюджете на 2021 - 2023 годы" (зарегистрировано в Реестре государственной регистрации нормативных правовых актов за № 4476), Жанаозенский городской маслихат РЕШИЛ: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Жанаозенского городского маслихата от 23 декабря 2020 года </w:t>
      </w:r>
      <w:r>
        <w:rPr>
          <w:rFonts w:ascii="Times New Roman"/>
          <w:b w:val="false"/>
          <w:i w:val="false"/>
          <w:color w:val="000000"/>
          <w:sz w:val="28"/>
        </w:rPr>
        <w:t>№ 53/575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городском бюджете на 2021 - 2023 годы" (зарегистрировано в Реестре государственной регистрации нормативных правовых актов за № 4408, опубликовано 5 января 2021 года в Эталонном контрольном банке нормативных правовых актов Республики Казахстан)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следующего содержания: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городской бюджет на 2021 – 2023 годы согласно приложениям 1, 2 и 3 к настоящему решению соответственно, в том числе на 2021 год в следующих объемах: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11 998 213 тысяч тенге, в том числе по: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10 276 858 тысяч тенге;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139 066 тысяч тенге;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217 688 тысяч тенге;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1 364 601 тысяча тенге;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11 312 360 тысяч тенге;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68 329 тысяч тенге, в том числе: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87 510 тысяч тенге;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19 181 тысяча тенге;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800 000 тысяч тенге, в том числе: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800 000 тысяч тенге;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182 476 тысяч тенге;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182 476 тысяч тенге;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87 510 тысяч тенге;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19 181 тысяча тенге;</w:t>
      </w:r>
    </w:p>
    <w:bookmarkEnd w:id="18"/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114 147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Учесть, что из городского бюджета на 2021 год в бюджеты сел выделена субвенция в сумме 449 599 тысяч тенге, в том числе: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села Тенге - 139 650 тысяч тенге;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села Кызылсай - 126 598 тысяч тенге;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села Рахат - 183 351 тысяча тенге.";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Жанаозенского городского маслихата по вопросам социально – экономического развития, бюджета, строительства, промышленности, жилищного и коммунального хозяйства, транспорта и предпринимательства (председатель комиссии А. Башенов).</w:t>
      </w:r>
    </w:p>
    <w:bookmarkEnd w:id="24"/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Жанаозенского городского маслихата" (руководитель аппарата А. Ермуханов) обеспечить государственную регистрацию настоящего решения в органах юстиции, его официальное опубликование в средствах массовой информации.</w:t>
      </w:r>
    </w:p>
    <w:bookmarkEnd w:id="25"/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2021 года.</w:t>
      </w:r>
    </w:p>
    <w:bookmarkEnd w:id="2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Жугембаева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Жанаозенского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Мусаев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Жанаозенского городского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16 апреля 2021 года № 3/25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Жанаозенского городского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23 декабря 2020 года № 53/575</w:t>
            </w:r>
          </w:p>
        </w:tc>
      </w:tr>
    </w:tbl>
    <w:bookmarkStart w:name="z36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2021 год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3"/>
        <w:gridCol w:w="1077"/>
        <w:gridCol w:w="1077"/>
        <w:gridCol w:w="6574"/>
        <w:gridCol w:w="2779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5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11 998 213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10 276 858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4 099 994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138 700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3 961 294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2 941 877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2 941 877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2 832 200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1 812 264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52 107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967 795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362 818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5 060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300 905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56 853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39 969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39 969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139 066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128 444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47 049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81 395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217 688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78 135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78 135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139 553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46 696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92 857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1 364 601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1 364 601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1 364 601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5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11 312 360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506 656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27 834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27 834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316 348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304 293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12 055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65 998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48 336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10 662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52 574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49 724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41 902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40 902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34 370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34 370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34 370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138 167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95 798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95 798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регистрации актов гражданского состояния района (города областного значения)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42 369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регистрации актов гражданского состояния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42 369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2 746 412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2 716 412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88 357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962 863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20 500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545 323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624 503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17 502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26 278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 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369 145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53 561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2 669 803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498 640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10 009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371 982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5 357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111 292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28 455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27 255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2 142 708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74 356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115 852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386 272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322 500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770 100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473 628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466 542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330 077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29 449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 – досуговой работы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234 359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64 769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93 441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43 875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38 566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38 750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22 611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6 665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7 424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4 274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1 774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96 559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36 804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36 804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59 755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58 295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104 371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39 238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38 218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65 133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31 133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34 000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104 368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104 368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пассажирского транспорта и автомобильных дорог 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49 369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1 998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17 666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35 335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81 395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81 395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81 395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4 333 717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4 333 717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3 025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3 881 093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449 599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5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68 329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87 510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87 510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87 510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87 510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5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19 181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19 181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19 181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19 181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800 000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800 000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800 000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800 000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800 000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- 182 476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5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 ) бюджета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182 476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87 510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87 510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87 510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87 510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5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19 181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19 181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19 181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5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114 147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114 147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114 147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114 147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