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03f" w14:textId="480b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и пригородном сообщении в городе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30 марта 2021 года года № 138. Зарегистрировано Департаментом юстиции Мангистауской области 1 апреля 2021 года № 4470.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статьи 19 Закона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и багажа в городском и пригородном сообщении в городе Жанаозен: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регулярные автомобильные перевозки пассажиров и багажа внутригородских – в размере 80 (восемьдесят) тенге;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регулярные автомобильные перевозки пассажиров и багажа в направлении город Жанаозен – сел Тенге и Рахат –в размере 100 (сто) тенге;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регулярные автомобильные перевозки пассажиров и багажа в направлении город Жанаозен – село Кызылсай в размере 150 (сто пятьдесят)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Жанаозен: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автомобильные перевозки пассажиров и багажа в городском и пригородном сообщении в городе Жанаозен" (зарегистрировано в Реестре государственной регистрации нормативных правовых актов за № 3425, опубликовано 16 сентября 2017 года в Эталонном контрольном банке нормативных правовых актов Республики Казахстан);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Жанаозен от 21 августа 2017 года № 580 "Об установлении тарифа на регулярные автомобильные перевозки пассажиров и багажа в городском и пригородном сообщении в городе Жанаозен" (зарегистрировано в Реестре государственной регистрации нормативных правовых актов за № 3509, опубликовано 19 января 2018 года в Эталонном контрольном банке нормативных правовых актов Республики Казахстан).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пассажирского транспорта и автомобильных дорог" (Коккозов Ю)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Жанаозен Изгалиева Б.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на казахском языке, текст на русском языке не меняется, постановлением акимата города Жанаозен Мангистауской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редакции, текст на казахском языке не меняется, постановлением акимата города Жанаозен Мангистауской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