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6b78" w14:textId="beb6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Актау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27 декабря 2021 года № 10/84. Зарегистрировано в Министерстве юстиции Республики Казахстан 30 декабря 2021 года № 26233.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Актауский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городской бюджет на 2022-2024 годы, согласно приложениям 1, 2 и 3 к настоящему решению,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51 920 660,9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29 330 220,1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175 412,7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10 459 771,1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11 955 257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44 119 972,3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1 001 433,4 тысяч тенге, в том числе: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1 113 848 тысяч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112 414,6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6 799 255,2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- 6 799 255,2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1 787 139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9 364 619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778 224,8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Актауского городского маслихата Мангистауской области от 29.11.2022 </w:t>
      </w:r>
      <w:r>
        <w:rPr>
          <w:rFonts w:ascii="Times New Roman"/>
          <w:b w:val="false"/>
          <w:i w:val="false"/>
          <w:color w:val="000000"/>
          <w:sz w:val="28"/>
        </w:rPr>
        <w:t>№ 20/159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нормативы распределения доходов в городской бюджет по налоговым поступлениям установлены в следующих размерах: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– 16 процентов;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облагаемых у источника выплаты – 15,6 процентов;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 – 100 процентов;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 иностранных граждан, не облагаемых у источника выплаты – 100 процентов;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– 15,5 процентов.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Актауского городского маслихата Мангистауской области от 29.11.2022 </w:t>
      </w:r>
      <w:r>
        <w:rPr>
          <w:rFonts w:ascii="Times New Roman"/>
          <w:b w:val="false"/>
          <w:i w:val="false"/>
          <w:color w:val="000000"/>
          <w:sz w:val="28"/>
        </w:rPr>
        <w:t>№ 20/159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городском бюджете на 2022 год предусмотрены целевые текущие трансферты из республиканского бюджета в сумме 2 138 020 тысяч тенге.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Актауского городского маслихата Мангистауской области от 29.11.2022 </w:t>
      </w:r>
      <w:r>
        <w:rPr>
          <w:rFonts w:ascii="Times New Roman"/>
          <w:b w:val="false"/>
          <w:i w:val="false"/>
          <w:color w:val="000000"/>
          <w:sz w:val="28"/>
        </w:rPr>
        <w:t>№ 20/159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городском бюджете на 2022 год предусмотрены бюджетные кредиты из республиканского бюджета на реализацию мер социальной поддержки специалистов социальной сферы в сельских населенных пунктах в сумме 4 495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резерв акимата города в сумме 15 000 тысяч тенге.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объемы трансфертов общего характера между городским бюджетом и бюджетом села Умирзак на трехлетний период 2022-2024 годов, согласно приложению 4 к настоящему решению.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Закенов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Актауского городского маслихата Мангистауской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 20/159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51 920 660,9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29 330 220,1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14 049 456,5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3 958 044,0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10 091 412,5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5 162 226,8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5 162 226,8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6 830 061,3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4 434 858,3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382 438,0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2 012 765,0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1 383 653,0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418 216,0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651 617,0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1 902 648,5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1 902 648,5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175 412,7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65 353,5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21 508,7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21 508,7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10 459 771,1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8 934 520,5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8 934 520,5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1 525 250,6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1 238 941,0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286 309,6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11 955 257,0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11 955 257,0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44 119 972,3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4 436 065,0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3 428 822,0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3 428 822,0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3 428 822,0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17 008 530,3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17 008 530,3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17 008 530,3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16 754 315,4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1 001 433,4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112 414,6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112 414,6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112 414,6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112 414,6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6 799 255,2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-6 799 255,2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1 787 139,0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1 787 139,0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9 364 619,0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9 364 619,0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9 364 619,0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9 364 619,0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778 224,8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778 224,8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778 224,8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10/84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32 405 949,0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28 840 746,4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11 153 742,7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2 601 753,0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8 551 989,7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4 245 347,0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4 245 347,0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11 179 761,7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6 932 333,0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525 206,7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3 722 099,0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32 405 949,0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3 030 610,0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2 659 898,0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4 855 569,0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638 842,0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3 662 509,0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3 662 509,0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1 524 624,0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18 388 342,0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18 388 342,0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18 388 342,0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18 299 671,0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-890 004,0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10/84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29 147 363,0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27 891 445,4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11 295 194,7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2 603 206,0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8 691 988,7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4 245 347,0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4 245 347,0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10 022 068,7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5 559 306,0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551 693,7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3 910 940,0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1 066 574,0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1 066 574,0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29 147 363,0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3 182 139,0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2 765 055,0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3 953 337,0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3 845 633,0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3 845 633,0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583 939,0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14 089 375,0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14 089 375,0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14 089 375,0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13 994 795,0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10/84</w:t>
            </w:r>
          </w:p>
        </w:tc>
      </w:tr>
    </w:tbl>
    <w:bookmarkStart w:name="z4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трансфертов общего характера между городским бюджетом и бюджетом села Умирзак на трехлетний период 2022-2024 годов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Актауского городского маслихата Мангистауской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 20/159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01.01.2022).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бюджетных субвенций, передаваемые из городского бюджета в сельский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187 712,1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Умирзак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187 712,1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