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43ab" w14:textId="2004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16 апреля 2021 года № 2/18. Зарегистрировано Департаментом юстиции Мангистауской области 27 апреля 2021 года № 4501. Утратило силу решением Актауского городского маслихата Мангистауской области от 19 апреля 2024 года № 12/76.</w:t>
      </w:r>
    </w:p>
    <w:p>
      <w:pPr>
        <w:spacing w:after="0"/>
        <w:ind w:left="0"/>
        <w:jc w:val="both"/>
      </w:pPr>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19.04.2024 </w:t>
      </w:r>
      <w:r>
        <w:rPr>
          <w:rFonts w:ascii="Times New Roman"/>
          <w:b w:val="false"/>
          <w:i w:val="false"/>
          <w:color w:val="ff0000"/>
          <w:sz w:val="28"/>
        </w:rPr>
        <w:t>№ 12/76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от 6 апреля 2016 года "</w:t>
      </w:r>
      <w:r>
        <w:rPr>
          <w:rFonts w:ascii="Times New Roman"/>
          <w:b w:val="false"/>
          <w:i w:val="false"/>
          <w:color w:val="000000"/>
          <w:sz w:val="28"/>
        </w:rPr>
        <w:t>О правовых актах</w:t>
      </w:r>
      <w:r>
        <w:rPr>
          <w:rFonts w:ascii="Times New Roman"/>
          <w:b w:val="false"/>
          <w:i w:val="false"/>
          <w:color w:val="000000"/>
          <w:sz w:val="28"/>
        </w:rPr>
        <w:t xml:space="preserve">",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а также на основании информационных писем республиканского государственного учреждения "Департамент юстиции Мангистауской области Министерства юстиции Республики Казахстан" от 2 сентября 2020 года № 05-10-1399 и от 17 сентября 2020 года № 05-10-1517, Актауский городской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проживающих в городе Актау,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xml:space="preserve">
      2. Признать утратившими силу некоторые решения Актауского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3. Государственному учреждению "Аппарат Актауского городского маслихата" (руководитель аппарата Д.Телегенова) обеспечить государственную регистрацию настоящего решения в органах юстиции.</w:t>
      </w:r>
    </w:p>
    <w:bookmarkEnd w:id="3"/>
    <w:bookmarkStart w:name="z4"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городского маслихата по социальным вопросам и вопросам законности и правопорядка (Б.Жусупов).</w:t>
      </w:r>
    </w:p>
    <w:bookmarkEnd w:id="4"/>
    <w:bookmarkStart w:name="z5"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Абдисадык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Актауского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2021 года № 2/18</w:t>
            </w:r>
          </w:p>
        </w:tc>
      </w:tr>
    </w:tbl>
    <w:bookmarkStart w:name="z12" w:id="6"/>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размеров и определения перечня отдельных категорий нуждающихся граждан города Актау</w:t>
      </w:r>
    </w:p>
    <w:bookmarkEnd w:id="6"/>
    <w:p>
      <w:pPr>
        <w:spacing w:after="0"/>
        <w:ind w:left="0"/>
        <w:jc w:val="both"/>
      </w:pPr>
      <w:r>
        <w:rPr>
          <w:rFonts w:ascii="Times New Roman"/>
          <w:b w:val="false"/>
          <w:i w:val="false"/>
          <w:color w:val="ff0000"/>
          <w:sz w:val="28"/>
        </w:rPr>
        <w:t xml:space="preserve">
      Сноска. Правила в редакции решения Актауского городского маслихата Мангистауской области от 31.03.2022 </w:t>
      </w:r>
      <w:r>
        <w:rPr>
          <w:rFonts w:ascii="Times New Roman"/>
          <w:b w:val="false"/>
          <w:i w:val="false"/>
          <w:color w:val="ff0000"/>
          <w:sz w:val="28"/>
        </w:rPr>
        <w:t>№ 12/100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города Актау (далее - Правила) разработаны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w:t>
      </w:r>
      <w:r>
        <w:rPr>
          <w:rFonts w:ascii="Times New Roman"/>
          <w:b w:val="false"/>
          <w:i w:val="false"/>
          <w:color w:val="000000"/>
          <w:sz w:val="28"/>
        </w:rPr>
        <w:t>О реабилитации жертв массовых политических репрессий</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защите лиц с инвалидностью в Республике Казахстан</w:t>
      </w:r>
      <w:r>
        <w:rPr>
          <w:rFonts w:ascii="Times New Roman"/>
          <w:b w:val="false"/>
          <w:i w:val="false"/>
          <w:color w:val="000000"/>
          <w:sz w:val="28"/>
        </w:rPr>
        <w:t>" и "</w:t>
      </w:r>
      <w:r>
        <w:rPr>
          <w:rFonts w:ascii="Times New Roman"/>
          <w:b w:val="false"/>
          <w:i w:val="false"/>
          <w:color w:val="000000"/>
          <w:sz w:val="28"/>
        </w:rPr>
        <w:t>О ветеранах</w:t>
      </w:r>
      <w:r>
        <w:rPr>
          <w:rFonts w:ascii="Times New Roman"/>
          <w:b w:val="false"/>
          <w:i w:val="false"/>
          <w:color w:val="000000"/>
          <w:sz w:val="28"/>
        </w:rPr>
        <w:t xml:space="preserve">", постановлением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Актауского городского маслихата Мангистауской области от 04.10.2022 </w:t>
      </w:r>
      <w:r>
        <w:rPr>
          <w:rFonts w:ascii="Times New Roman"/>
          <w:b w:val="false"/>
          <w:i w:val="false"/>
          <w:color w:val="000000"/>
          <w:sz w:val="28"/>
        </w:rPr>
        <w:t>№ 18/147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16"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17" w:id="11"/>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18" w:id="12"/>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Мангистауской области";</w:t>
      </w:r>
    </w:p>
    <w:bookmarkEnd w:id="12"/>
    <w:bookmarkStart w:name="z19" w:id="13"/>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3"/>
    <w:bookmarkStart w:name="z20" w:id="14"/>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6) трудная жизненная ситуация–ситуация, объективно нарушающая жизнедеятельность гражданина, которую он не может преодолеть самостоятельно;</w:t>
      </w:r>
    </w:p>
    <w:bookmarkEnd w:id="15"/>
    <w:bookmarkStart w:name="z22" w:id="16"/>
    <w:p>
      <w:pPr>
        <w:spacing w:after="0"/>
        <w:ind w:left="0"/>
        <w:jc w:val="both"/>
      </w:pPr>
      <w:r>
        <w:rPr>
          <w:rFonts w:ascii="Times New Roman"/>
          <w:b w:val="false"/>
          <w:i w:val="false"/>
          <w:color w:val="000000"/>
          <w:sz w:val="28"/>
        </w:rPr>
        <w:t>
      7) уполномоченный орган – государственное учреждение "Актауский городской отдел занятости и социальных программ";</w:t>
      </w:r>
    </w:p>
    <w:bookmarkEnd w:id="16"/>
    <w:bookmarkStart w:name="z23" w:id="17"/>
    <w:p>
      <w:pPr>
        <w:spacing w:after="0"/>
        <w:ind w:left="0"/>
        <w:jc w:val="both"/>
      </w:pPr>
      <w:r>
        <w:rPr>
          <w:rFonts w:ascii="Times New Roman"/>
          <w:b w:val="false"/>
          <w:i w:val="false"/>
          <w:color w:val="000000"/>
          <w:sz w:val="28"/>
        </w:rPr>
        <w:t>
      8) участковая комиссия – комиссия, созданная решением акима города Актау для проведения обследования материального положения лиц (семей), обратившихся за социальной помощью, и подготовки заключений;</w:t>
      </w:r>
    </w:p>
    <w:bookmarkEnd w:id="17"/>
    <w:bookmarkStart w:name="z24" w:id="18"/>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8"/>
    <w:bookmarkStart w:name="z25" w:id="19"/>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действующим законодательством Республики Казахстан.</w:t>
      </w:r>
    </w:p>
    <w:bookmarkEnd w:id="19"/>
    <w:bookmarkStart w:name="z26" w:id="20"/>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города Актау в денежной или натуральной форме отдельным категориям нуждающихся граждан (далее-получатели социальной помощи) в случае наступления трудной жизненной ситуации, а также к праздничным дням.</w:t>
      </w:r>
    </w:p>
    <w:bookmarkEnd w:id="20"/>
    <w:bookmarkStart w:name="z27" w:id="21"/>
    <w:p>
      <w:pPr>
        <w:spacing w:after="0"/>
        <w:ind w:left="0"/>
        <w:jc w:val="both"/>
      </w:pPr>
      <w:r>
        <w:rPr>
          <w:rFonts w:ascii="Times New Roman"/>
          <w:b w:val="false"/>
          <w:i w:val="false"/>
          <w:color w:val="000000"/>
          <w:sz w:val="28"/>
        </w:rPr>
        <w:t xml:space="preserve">
      4. Лицам, указанным </w:t>
      </w:r>
      <w:r>
        <w:rPr>
          <w:rFonts w:ascii="Times New Roman"/>
          <w:b w:val="false"/>
          <w:i w:val="false"/>
          <w:color w:val="000000"/>
          <w:sz w:val="28"/>
        </w:rPr>
        <w:t>в 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Актауского городского маслихата Мангистауской области от 04.10.2022 </w:t>
      </w:r>
      <w:r>
        <w:rPr>
          <w:rFonts w:ascii="Times New Roman"/>
          <w:b w:val="false"/>
          <w:i w:val="false"/>
          <w:color w:val="000000"/>
          <w:sz w:val="28"/>
        </w:rPr>
        <w:t>№ 18/147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2"/>
    <w:bookmarkStart w:name="z29" w:id="23"/>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граждан и установления размеров социальной помощи</w:t>
      </w:r>
    </w:p>
    <w:bookmarkEnd w:id="23"/>
    <w:bookmarkStart w:name="z30"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к праздничным дням оказывается единовременно в виде денежных выплат следующим категориям граждан:</w:t>
      </w:r>
    </w:p>
    <w:bookmarkEnd w:id="24"/>
    <w:bookmarkStart w:name="z10" w:id="25"/>
    <w:p>
      <w:pPr>
        <w:spacing w:after="0"/>
        <w:ind w:left="0"/>
        <w:jc w:val="both"/>
      </w:pPr>
      <w:r>
        <w:rPr>
          <w:rFonts w:ascii="Times New Roman"/>
          <w:b w:val="false"/>
          <w:i w:val="false"/>
          <w:color w:val="000000"/>
          <w:sz w:val="28"/>
        </w:rPr>
        <w:t>
      1) Наурыз мейрамы - 21-23 марта:</w:t>
      </w:r>
    </w:p>
    <w:bookmarkEnd w:id="25"/>
    <w:bookmarkStart w:name="z11" w:id="26"/>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в размере 2 (двух) месячных расчетных показателей;</w:t>
      </w:r>
    </w:p>
    <w:bookmarkEnd w:id="26"/>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p>
      <w:pPr>
        <w:spacing w:after="0"/>
        <w:ind w:left="0"/>
        <w:jc w:val="both"/>
      </w:pPr>
      <w:r>
        <w:rPr>
          <w:rFonts w:ascii="Times New Roman"/>
          <w:b w:val="false"/>
          <w:i w:val="false"/>
          <w:color w:val="000000"/>
          <w:sz w:val="28"/>
        </w:rPr>
        <w:t>
      2) Праздник единства народа Казахстана - 1 мая:</w:t>
      </w:r>
    </w:p>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1 000 000 (один миллион) тенге;</w:t>
      </w:r>
    </w:p>
    <w:p>
      <w:pPr>
        <w:spacing w:after="0"/>
        <w:ind w:left="0"/>
        <w:jc w:val="both"/>
      </w:pPr>
      <w:r>
        <w:rPr>
          <w:rFonts w:ascii="Times New Roman"/>
          <w:b w:val="false"/>
          <w:i w:val="false"/>
          <w:color w:val="000000"/>
          <w:sz w:val="28"/>
        </w:rPr>
        <w:t>
      лицам, приравненным по льготам к лицам с инвалидностью Великой Отечественной войны, в размере 60 (шестьдесят)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в размере 50 (пятьдесят) месячных расчетных показателей;</w:t>
      </w:r>
    </w:p>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в размере 50 (пятьдесят)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(далее-Чернобыльской АЭС)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40 (сорок)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(далее -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40 (сорок)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40 (сорок) месячных расчетных показателей;</w:t>
      </w:r>
    </w:p>
    <w:p>
      <w:pPr>
        <w:spacing w:after="0"/>
        <w:ind w:left="0"/>
        <w:jc w:val="both"/>
      </w:pPr>
      <w:r>
        <w:rPr>
          <w:rFonts w:ascii="Times New Roman"/>
          <w:b w:val="false"/>
          <w:i w:val="false"/>
          <w:color w:val="000000"/>
          <w:sz w:val="28"/>
        </w:rPr>
        <w:t xml:space="preserve">
      семьям погибших военнослужащих, а именно: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военнослужащих, погибших (умерших) при прохождении воинской службы в мирное время;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40 (сорок)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Великой Отечественной войны или лицам, приравненного по льготам к лицам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40 (сорок) месячных расчетных показателей;</w:t>
      </w:r>
    </w:p>
    <w:p>
      <w:pPr>
        <w:spacing w:after="0"/>
        <w:ind w:left="0"/>
        <w:jc w:val="both"/>
      </w:pPr>
      <w:r>
        <w:rPr>
          <w:rFonts w:ascii="Times New Roman"/>
          <w:b w:val="false"/>
          <w:i w:val="false"/>
          <w:color w:val="000000"/>
          <w:sz w:val="28"/>
        </w:rPr>
        <w:t>
      4) 4 июня – День государственных символов Республики Казахстан:</w:t>
      </w:r>
    </w:p>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p>
      <w:pPr>
        <w:spacing w:after="0"/>
        <w:ind w:left="0"/>
        <w:jc w:val="both"/>
      </w:pPr>
      <w:r>
        <w:rPr>
          <w:rFonts w:ascii="Times New Roman"/>
          <w:b w:val="false"/>
          <w:i w:val="false"/>
          <w:color w:val="000000"/>
          <w:sz w:val="28"/>
        </w:rPr>
        <w:t>
      5) День Столицы - 6 июля:</w:t>
      </w:r>
    </w:p>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p>
      <w:pPr>
        <w:spacing w:after="0"/>
        <w:ind w:left="0"/>
        <w:jc w:val="both"/>
      </w:pPr>
      <w:r>
        <w:rPr>
          <w:rFonts w:ascii="Times New Roman"/>
          <w:b w:val="false"/>
          <w:i w:val="false"/>
          <w:color w:val="000000"/>
          <w:sz w:val="28"/>
        </w:rPr>
        <w:t>
      6) День Конституции Республики Казахстан – 30 августа: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в размере 10 (десять) месячных расчетных показателей;</w:t>
      </w:r>
    </w:p>
    <w:bookmarkStart w:name="z31" w:id="27"/>
    <w:p>
      <w:pPr>
        <w:spacing w:after="0"/>
        <w:ind w:left="0"/>
        <w:jc w:val="both"/>
      </w:pPr>
      <w:r>
        <w:rPr>
          <w:rFonts w:ascii="Times New Roman"/>
          <w:b w:val="false"/>
          <w:i w:val="false"/>
          <w:color w:val="000000"/>
          <w:sz w:val="28"/>
        </w:rPr>
        <w:t>
      получателям государственного социального пособия по случаю потери кормильца (детям), в размере 8 (восемь) месячных расчетных показателей;</w:t>
      </w:r>
    </w:p>
    <w:bookmarkEnd w:id="27"/>
    <w:bookmarkStart w:name="z32" w:id="28"/>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bookmarkEnd w:id="28"/>
    <w:bookmarkStart w:name="z33" w:id="29"/>
    <w:p>
      <w:pPr>
        <w:spacing w:after="0"/>
        <w:ind w:left="0"/>
        <w:jc w:val="both"/>
      </w:pPr>
      <w:r>
        <w:rPr>
          <w:rFonts w:ascii="Times New Roman"/>
          <w:b w:val="false"/>
          <w:i w:val="false"/>
          <w:color w:val="000000"/>
          <w:sz w:val="28"/>
        </w:rPr>
        <w:t>
      7) День пожилых людей – 1 октября:</w:t>
      </w:r>
    </w:p>
    <w:bookmarkEnd w:id="29"/>
    <w:bookmarkStart w:name="z34" w:id="30"/>
    <w:p>
      <w:pPr>
        <w:spacing w:after="0"/>
        <w:ind w:left="0"/>
        <w:jc w:val="both"/>
      </w:pPr>
      <w:r>
        <w:rPr>
          <w:rFonts w:ascii="Times New Roman"/>
          <w:b w:val="false"/>
          <w:i w:val="false"/>
          <w:color w:val="000000"/>
          <w:sz w:val="28"/>
        </w:rPr>
        <w:t>
      пенсионерам старше 70 лет, в размере 2 (двух) месячных расчетных показателей;</w:t>
      </w:r>
    </w:p>
    <w:bookmarkEnd w:id="30"/>
    <w:bookmarkStart w:name="z35" w:id="31"/>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bookmarkEnd w:id="31"/>
    <w:bookmarkStart w:name="z36" w:id="32"/>
    <w:p>
      <w:pPr>
        <w:spacing w:after="0"/>
        <w:ind w:left="0"/>
        <w:jc w:val="both"/>
      </w:pPr>
      <w:r>
        <w:rPr>
          <w:rFonts w:ascii="Times New Roman"/>
          <w:b w:val="false"/>
          <w:i w:val="false"/>
          <w:color w:val="000000"/>
          <w:sz w:val="28"/>
        </w:rPr>
        <w:t>
      8) День Независимости-16 декабря:</w:t>
      </w:r>
    </w:p>
    <w:bookmarkEnd w:id="32"/>
    <w:bookmarkStart w:name="z37" w:id="33"/>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установленным Законом Республики Казахстан "</w:t>
      </w:r>
      <w:r>
        <w:rPr>
          <w:rFonts w:ascii="Times New Roman"/>
          <w:b w:val="false"/>
          <w:i w:val="false"/>
          <w:color w:val="000000"/>
          <w:sz w:val="28"/>
        </w:rPr>
        <w:t>О реабилитации жертв массовых политических репрессий</w:t>
      </w:r>
      <w:r>
        <w:rPr>
          <w:rFonts w:ascii="Times New Roman"/>
          <w:b w:val="false"/>
          <w:i w:val="false"/>
          <w:color w:val="000000"/>
          <w:sz w:val="28"/>
        </w:rPr>
        <w:t>", в размере 50 (пятьдесят) месячных расчетных показателей.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Актауского городского маслихата Мангистауской области от 04.10.2022 </w:t>
      </w:r>
      <w:r>
        <w:rPr>
          <w:rFonts w:ascii="Times New Roman"/>
          <w:b w:val="false"/>
          <w:i w:val="false"/>
          <w:color w:val="000000"/>
          <w:sz w:val="28"/>
        </w:rPr>
        <w:t>№ 18/147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7. Социальная помощь оказывается следующим отдельным категориям нуждающихся граждан при наступлении трудной жизненной ситуации:</w:t>
      </w:r>
    </w:p>
    <w:bookmarkEnd w:id="34"/>
    <w:bookmarkStart w:name="z39" w:id="35"/>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со дня наступления указанных событий, по заявлению, без учета доходов, единовременно, в размере не более 50 (пятьдесят) месячных расчетных показателей;</w:t>
      </w:r>
    </w:p>
    <w:bookmarkEnd w:id="35"/>
    <w:bookmarkStart w:name="z40" w:id="36"/>
    <w:p>
      <w:pPr>
        <w:spacing w:after="0"/>
        <w:ind w:left="0"/>
        <w:jc w:val="both"/>
      </w:pPr>
      <w:r>
        <w:rPr>
          <w:rFonts w:ascii="Times New Roman"/>
          <w:b w:val="false"/>
          <w:i w:val="false"/>
          <w:color w:val="000000"/>
          <w:sz w:val="28"/>
        </w:rPr>
        <w:t>
      2) лицам, оказавшимся в трудной жизненной ситуации по следующим основаниям: сиротство,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имеющих среднедушевой доход ниже полуторакратной величины прожиточного минимума по Мангистауской области, предшествующий кварталу обращения, по заявлению, на бытовые нужды, единовременно, в размере не более 40 (сорок) месячных расчетных показателей;</w:t>
      </w:r>
    </w:p>
    <w:bookmarkEnd w:id="36"/>
    <w:bookmarkStart w:name="z41" w:id="37"/>
    <w:p>
      <w:pPr>
        <w:spacing w:after="0"/>
        <w:ind w:left="0"/>
        <w:jc w:val="both"/>
      </w:pPr>
      <w:r>
        <w:rPr>
          <w:rFonts w:ascii="Times New Roman"/>
          <w:b w:val="false"/>
          <w:i w:val="false"/>
          <w:color w:val="000000"/>
          <w:sz w:val="28"/>
        </w:rPr>
        <w:t>
      3) лицам, имеющим социально-значимые заболевания, не получающим социальные выплаты из Уполномоченной организации, а именно: туберкулез, лицам, имеющим злокачественные новообразования и болезнь, вызванная вирусом иммунодефицита человека (далее-ВИЧ), по заявлению, без учета доходов, единовременно, в размере не более 26 (двадцать шесть) месячных расчетных показателей;</w:t>
      </w:r>
    </w:p>
    <w:bookmarkEnd w:id="37"/>
    <w:bookmarkStart w:name="z42" w:id="38"/>
    <w:p>
      <w:pPr>
        <w:spacing w:after="0"/>
        <w:ind w:left="0"/>
        <w:jc w:val="both"/>
      </w:pPr>
      <w:r>
        <w:rPr>
          <w:rFonts w:ascii="Times New Roman"/>
          <w:b w:val="false"/>
          <w:i w:val="false"/>
          <w:color w:val="000000"/>
          <w:sz w:val="28"/>
        </w:rPr>
        <w:t>
      4) родителям или законным представителям детей, заразившимся ВИЧ, по заявлению, без учета доходов, ежемесячно, в размере 2-х (двух) прожиточных минимумов по Республике Казахстан;</w:t>
      </w:r>
    </w:p>
    <w:bookmarkEnd w:id="38"/>
    <w:bookmarkStart w:name="z43" w:id="39"/>
    <w:p>
      <w:pPr>
        <w:spacing w:after="0"/>
        <w:ind w:left="0"/>
        <w:jc w:val="both"/>
      </w:pPr>
      <w:r>
        <w:rPr>
          <w:rFonts w:ascii="Times New Roman"/>
          <w:b w:val="false"/>
          <w:i w:val="false"/>
          <w:color w:val="000000"/>
          <w:sz w:val="28"/>
        </w:rPr>
        <w:t>
      5)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ниже прожиточного минимума по Мангистауской области, за предыдущие 12 месяцев на момент обращения и студентам подавшие заявление до вынесения данного решения, имеющие среднедушевой доход ниже 3-х кратного прожиточного минимума по Мангистауской области, за предыдущие 12 месяцев на момент обращения;</w:t>
      </w:r>
    </w:p>
    <w:bookmarkEnd w:id="39"/>
    <w:bookmarkStart w:name="z44" w:id="40"/>
    <w:p>
      <w:pPr>
        <w:spacing w:after="0"/>
        <w:ind w:left="0"/>
        <w:jc w:val="both"/>
      </w:pPr>
      <w:r>
        <w:rPr>
          <w:rFonts w:ascii="Times New Roman"/>
          <w:b w:val="false"/>
          <w:i w:val="false"/>
          <w:color w:val="000000"/>
          <w:sz w:val="28"/>
        </w:rPr>
        <w:t>
      6) студентам высших учебных заведений Республики Казахстан, имеющим инвалидность, обучающимся по очной форме, на оплату высшего образования с присуждением степени "бакалавр" и имеющим среднедушевой доход ниже трех кратной величины прожиточного минимума по Мангистауской области, за предыдущие 12 месяцев на момент обращения;</w:t>
      </w:r>
    </w:p>
    <w:bookmarkEnd w:id="40"/>
    <w:bookmarkStart w:name="z45" w:id="41"/>
    <w:p>
      <w:pPr>
        <w:spacing w:after="0"/>
        <w:ind w:left="0"/>
        <w:jc w:val="both"/>
      </w:pPr>
      <w:r>
        <w:rPr>
          <w:rFonts w:ascii="Times New Roman"/>
          <w:b w:val="false"/>
          <w:i w:val="false"/>
          <w:color w:val="000000"/>
          <w:sz w:val="28"/>
        </w:rPr>
        <w:t>
      7) студентам интернатуры, слушателям резидентуры, обучающимся по очной форме обучения в высших учебных заведениях здравоохранения Республики Казахстан, (кроме специальности "Стоматология"), без учета доходов, на основании заключенного Специального договора по согласованию с государственным учреждением "Управление здравоохранения Мангистауской области";</w:t>
      </w:r>
    </w:p>
    <w:bookmarkEnd w:id="41"/>
    <w:bookmarkStart w:name="z46" w:id="42"/>
    <w:p>
      <w:pPr>
        <w:spacing w:after="0"/>
        <w:ind w:left="0"/>
        <w:jc w:val="both"/>
      </w:pPr>
      <w:r>
        <w:rPr>
          <w:rFonts w:ascii="Times New Roman"/>
          <w:b w:val="false"/>
          <w:i w:val="false"/>
          <w:color w:val="000000"/>
          <w:sz w:val="28"/>
        </w:rPr>
        <w:t>
      Социальная помощь студентам, состоит из единовременных платежей в размере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 в размере 5 (пять) месячных расчетных показателей.</w:t>
      </w:r>
    </w:p>
    <w:bookmarkEnd w:id="42"/>
    <w:bookmarkStart w:name="z47" w:id="43"/>
    <w:p>
      <w:pPr>
        <w:spacing w:after="0"/>
        <w:ind w:left="0"/>
        <w:jc w:val="both"/>
      </w:pPr>
      <w:r>
        <w:rPr>
          <w:rFonts w:ascii="Times New Roman"/>
          <w:b w:val="false"/>
          <w:i w:val="false"/>
          <w:color w:val="000000"/>
          <w:sz w:val="28"/>
        </w:rPr>
        <w:t>
      8) ветеранам Великой Отечественной войны, ветеранам боевых действий на территории других государств, лицам, приравненным по льготам к участникам Великой Отечественной войны, их вдовам, семьям погибших военнослужащих, трудившимся и проходившим воинскую службу в тылу на санаторно-курортное лечение в санаториях (профилакториях) Республики Казахстан, по заявлению, без учета доходов, единовременно, согласно рекомендациям лечебно-профилактического учреждения по месту жительства заявителя, с предоставлением выписки из санаторно-курортной карты, в размере фактической стоимости путевки, но не более гарантированной суммы, предоставляемой в качестве возмещения стоимости путевки из средств государственного бюджета при реализации их лицам с инвалидностью через портал социальных услуг, установленной при формировании бюджетной заявки на соответствующий финансовый год;</w:t>
      </w:r>
    </w:p>
    <w:bookmarkEnd w:id="43"/>
    <w:bookmarkStart w:name="z48" w:id="44"/>
    <w:p>
      <w:pPr>
        <w:spacing w:after="0"/>
        <w:ind w:left="0"/>
        <w:jc w:val="both"/>
      </w:pPr>
      <w:r>
        <w:rPr>
          <w:rFonts w:ascii="Times New Roman"/>
          <w:b w:val="false"/>
          <w:i w:val="false"/>
          <w:color w:val="000000"/>
          <w:sz w:val="28"/>
        </w:rPr>
        <w:t xml:space="preserve">
      9) лицам, сопровождающим лиц с инвалидностью первой группы (за исключением лиц с инвалидностью, получивших трудовое увечье или профессиональное заболевание по вине работодателя), имеющих в индивидуальной программе абилитации и реабилитации мероприятие на санаторно-курортное лечение, на возмещение стоимости пребывания в санаторно-курортной организации в размере до 20 (двадцать) месячных расчетных показателей, единовременно, без учета дохода,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3) пункта 13 Типовых правил;</w:t>
      </w:r>
    </w:p>
    <w:bookmarkEnd w:id="44"/>
    <w:p>
      <w:pPr>
        <w:spacing w:after="0"/>
        <w:ind w:left="0"/>
        <w:jc w:val="both"/>
      </w:pPr>
      <w:r>
        <w:rPr>
          <w:rFonts w:ascii="Times New Roman"/>
          <w:b w:val="false"/>
          <w:i w:val="false"/>
          <w:color w:val="000000"/>
          <w:sz w:val="28"/>
        </w:rPr>
        <w:t>
      10) ветеранам Великой Отечественной войны, на оплату коммунальных услуг и содержание жилья, без учета дохода, ежемесячно, в размере фактических затрат.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Актауского городского маслихата Мангистауской области от 04.10.2022 </w:t>
      </w:r>
      <w:r>
        <w:rPr>
          <w:rFonts w:ascii="Times New Roman"/>
          <w:b w:val="false"/>
          <w:i w:val="false"/>
          <w:color w:val="000000"/>
          <w:sz w:val="28"/>
        </w:rPr>
        <w:t>№ 18/147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5"/>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45"/>
    <w:bookmarkStart w:name="z71" w:id="46"/>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акиматом города Актау по представлению уполномоченной организации либо иных организаций без истребования заявлений от получателей социальной помощи.</w:t>
      </w:r>
    </w:p>
    <w:bookmarkEnd w:id="46"/>
    <w:bookmarkStart w:name="z72" w:id="4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Актау на текущий финансовый год по бюджетной программе 451.007.015. "Социальная помощь отдельным категориям нуждающихся граждан по решениям местных представительных органов".</w:t>
      </w:r>
    </w:p>
    <w:bookmarkEnd w:id="47"/>
    <w:bookmarkStart w:name="z73" w:id="4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 социальной помощи.</w:t>
      </w:r>
    </w:p>
    <w:bookmarkEnd w:id="48"/>
    <w:bookmarkStart w:name="z74" w:id="49"/>
    <w:p>
      <w:pPr>
        <w:spacing w:after="0"/>
        <w:ind w:left="0"/>
        <w:jc w:val="left"/>
      </w:pPr>
      <w:r>
        <w:rPr>
          <w:rFonts w:ascii="Times New Roman"/>
          <w:b/>
          <w:i w:val="false"/>
          <w:color w:val="000000"/>
        </w:rPr>
        <w:t xml:space="preserve"> Глава 3. Заключительное положение</w:t>
      </w:r>
    </w:p>
    <w:bookmarkEnd w:id="49"/>
    <w:bookmarkStart w:name="z75" w:id="50"/>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Актауского городского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16 апреля 2021 года № 2/18</w:t>
            </w:r>
          </w:p>
        </w:tc>
      </w:tr>
    </w:tbl>
    <w:bookmarkStart w:name="z177" w:id="51"/>
    <w:p>
      <w:pPr>
        <w:spacing w:after="0"/>
        <w:ind w:left="0"/>
        <w:jc w:val="left"/>
      </w:pPr>
      <w:r>
        <w:rPr>
          <w:rFonts w:ascii="Times New Roman"/>
          <w:b/>
          <w:i w:val="false"/>
          <w:color w:val="000000"/>
        </w:rPr>
        <w:t xml:space="preserve"> Перечень некоторых решений Актауского городского маслихата, признанных утратившими силу </w:t>
      </w:r>
    </w:p>
    <w:bookmarkEnd w:id="51"/>
    <w:bookmarkStart w:name="z178" w:id="52"/>
    <w:p>
      <w:pPr>
        <w:spacing w:after="0"/>
        <w:ind w:left="0"/>
        <w:jc w:val="both"/>
      </w:pPr>
      <w:r>
        <w:rPr>
          <w:rFonts w:ascii="Times New Roman"/>
          <w:b w:val="false"/>
          <w:i w:val="false"/>
          <w:color w:val="000000"/>
          <w:sz w:val="28"/>
        </w:rPr>
        <w:t xml:space="preserve">
      1. Решение Актауского городского маслихата от 24 ноября 2014 года </w:t>
      </w:r>
      <w:r>
        <w:rPr>
          <w:rFonts w:ascii="Times New Roman"/>
          <w:b w:val="false"/>
          <w:i w:val="false"/>
          <w:color w:val="000000"/>
          <w:sz w:val="28"/>
        </w:rPr>
        <w:t>№ 25/244</w:t>
      </w:r>
      <w:r>
        <w:rPr>
          <w:rFonts w:ascii="Times New Roman"/>
          <w:b w:val="false"/>
          <w:i w:val="false"/>
          <w:color w:val="000000"/>
          <w:sz w:val="28"/>
        </w:rPr>
        <w:t xml:space="preserve"> "О внесении изменения в решение городского маслихата от 6 июня 2014 года № 21/198 "О внесении изменений и дополнений в решение городского маслихата от 12 декабря 2013 года № 16/155 "Об утверждении перечня памятных дат, праздничных дней и кратности оказания социальной помощи для отдельных категорий нуждающихся граждан, а также установления размеров социальной помощи" (зарегистрировано в Реестре государственной регистрации нормативных правовых актов за № 2565, опубликовано 13 января 2015 года в информационно-правовой системе "Әділет").</w:t>
      </w:r>
    </w:p>
    <w:bookmarkEnd w:id="52"/>
    <w:bookmarkStart w:name="z179" w:id="53"/>
    <w:p>
      <w:pPr>
        <w:spacing w:after="0"/>
        <w:ind w:left="0"/>
        <w:jc w:val="both"/>
      </w:pPr>
      <w:r>
        <w:rPr>
          <w:rFonts w:ascii="Times New Roman"/>
          <w:b w:val="false"/>
          <w:i w:val="false"/>
          <w:color w:val="000000"/>
          <w:sz w:val="28"/>
        </w:rPr>
        <w:t xml:space="preserve">
      2. Решение Актауского городского маслихата от 21 октября 2016 года </w:t>
      </w:r>
      <w:r>
        <w:rPr>
          <w:rFonts w:ascii="Times New Roman"/>
          <w:b w:val="false"/>
          <w:i w:val="false"/>
          <w:color w:val="000000"/>
          <w:sz w:val="28"/>
        </w:rPr>
        <w:t>№ 5/58</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 (зарегистрировано в Реестре государственной регистрации нормативных правовых актов за № 3190, опубликовано 6 декабря 2016 года в информационно-правовой системе "Әділет").</w:t>
      </w:r>
    </w:p>
    <w:bookmarkEnd w:id="53"/>
    <w:bookmarkStart w:name="z180" w:id="54"/>
    <w:p>
      <w:pPr>
        <w:spacing w:after="0"/>
        <w:ind w:left="0"/>
        <w:jc w:val="both"/>
      </w:pPr>
      <w:r>
        <w:rPr>
          <w:rFonts w:ascii="Times New Roman"/>
          <w:b w:val="false"/>
          <w:i w:val="false"/>
          <w:color w:val="000000"/>
          <w:sz w:val="28"/>
        </w:rPr>
        <w:t xml:space="preserve">
      3. Решение Актауского городского маслихата от 3 октября 2017 года </w:t>
      </w:r>
      <w:r>
        <w:rPr>
          <w:rFonts w:ascii="Times New Roman"/>
          <w:b w:val="false"/>
          <w:i w:val="false"/>
          <w:color w:val="000000"/>
          <w:sz w:val="28"/>
        </w:rPr>
        <w:t>№ 10/117</w:t>
      </w:r>
      <w:r>
        <w:rPr>
          <w:rFonts w:ascii="Times New Roman"/>
          <w:b w:val="false"/>
          <w:i w:val="false"/>
          <w:color w:val="000000"/>
          <w:sz w:val="28"/>
        </w:rPr>
        <w:t xml:space="preserve"> "О внесении изменений и дополнений в решение городского маслихата от 21 октября 2016 года № 5/58 "Об утверждении Правил оказания социальной помощи, установления размеров и определения перечня отдельных категорий нуждающихся граждан города Актау" (зарегистрировано в Реестре государственной регистрации нормативных правовых актов за № 3447, опубликовано 3 ноября 2017 года в Эталонном контрольном банке нормативных правовых актов Республики Казахстан).</w:t>
      </w:r>
    </w:p>
    <w:bookmarkEnd w:id="54"/>
    <w:bookmarkStart w:name="z181" w:id="55"/>
    <w:p>
      <w:pPr>
        <w:spacing w:after="0"/>
        <w:ind w:left="0"/>
        <w:jc w:val="both"/>
      </w:pPr>
      <w:r>
        <w:rPr>
          <w:rFonts w:ascii="Times New Roman"/>
          <w:b w:val="false"/>
          <w:i w:val="false"/>
          <w:color w:val="000000"/>
          <w:sz w:val="28"/>
        </w:rPr>
        <w:t xml:space="preserve">
      4. Решение Актауского городского маслихата от 7 февраля 2018 года </w:t>
      </w:r>
      <w:r>
        <w:rPr>
          <w:rFonts w:ascii="Times New Roman"/>
          <w:b w:val="false"/>
          <w:i w:val="false"/>
          <w:color w:val="000000"/>
          <w:sz w:val="28"/>
        </w:rPr>
        <w:t>№ 13/146</w:t>
      </w:r>
      <w:r>
        <w:rPr>
          <w:rFonts w:ascii="Times New Roman"/>
          <w:b w:val="false"/>
          <w:i w:val="false"/>
          <w:color w:val="000000"/>
          <w:sz w:val="28"/>
        </w:rPr>
        <w:t xml:space="preserve"> "О внесении изменений и дополнений в решение городского маслихата от 21 октября 2016 года № 5/58 "Об утверждении Правил оказания социальной помощи, установления размеров и определения перечня отдельных категорий нуждающихся граждан города Актау" (зарегистрировано в Реестре государственной регистрации нормативных правовых актов за № 3539, опубликовано 20 марта 2018 года в Эталонном контрольном банке нормативных правовых актов Республики Казахстан).</w:t>
      </w:r>
    </w:p>
    <w:bookmarkEnd w:id="55"/>
    <w:bookmarkStart w:name="z182" w:id="56"/>
    <w:p>
      <w:pPr>
        <w:spacing w:after="0"/>
        <w:ind w:left="0"/>
        <w:jc w:val="both"/>
      </w:pPr>
      <w:r>
        <w:rPr>
          <w:rFonts w:ascii="Times New Roman"/>
          <w:b w:val="false"/>
          <w:i w:val="false"/>
          <w:color w:val="000000"/>
          <w:sz w:val="28"/>
        </w:rPr>
        <w:t xml:space="preserve">
      5. Решение Актауского городского маслихата от 29 ноября 2018 года </w:t>
      </w:r>
      <w:r>
        <w:rPr>
          <w:rFonts w:ascii="Times New Roman"/>
          <w:b w:val="false"/>
          <w:i w:val="false"/>
          <w:color w:val="000000"/>
          <w:sz w:val="28"/>
        </w:rPr>
        <w:t>№ 20/218</w:t>
      </w:r>
      <w:r>
        <w:rPr>
          <w:rFonts w:ascii="Times New Roman"/>
          <w:b w:val="false"/>
          <w:i w:val="false"/>
          <w:color w:val="000000"/>
          <w:sz w:val="28"/>
        </w:rPr>
        <w:t xml:space="preserve"> "О внесении изменения в решение городского маслихата от 21 октября 2016 года № 5/58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 (зарегистрировано в Реестре государственной регистрации нормативных правовых актов за № 3739, опубликовано 25 декабря 2018 года в Эталонном контрольном банке нормативных правовых актов Республики Казахстан).</w:t>
      </w:r>
    </w:p>
    <w:bookmarkEnd w:id="56"/>
    <w:bookmarkStart w:name="z183" w:id="57"/>
    <w:p>
      <w:pPr>
        <w:spacing w:after="0"/>
        <w:ind w:left="0"/>
        <w:jc w:val="both"/>
      </w:pPr>
      <w:r>
        <w:rPr>
          <w:rFonts w:ascii="Times New Roman"/>
          <w:b w:val="false"/>
          <w:i w:val="false"/>
          <w:color w:val="000000"/>
          <w:sz w:val="28"/>
        </w:rPr>
        <w:t xml:space="preserve">
      6. Решение Актауского городского маслихата от 13 марта 2019 года </w:t>
      </w:r>
      <w:r>
        <w:rPr>
          <w:rFonts w:ascii="Times New Roman"/>
          <w:b w:val="false"/>
          <w:i w:val="false"/>
          <w:color w:val="000000"/>
          <w:sz w:val="28"/>
        </w:rPr>
        <w:t>№ 24/258</w:t>
      </w:r>
      <w:r>
        <w:rPr>
          <w:rFonts w:ascii="Times New Roman"/>
          <w:b w:val="false"/>
          <w:i w:val="false"/>
          <w:color w:val="000000"/>
          <w:sz w:val="28"/>
        </w:rPr>
        <w:t xml:space="preserve"> "О внесении изменения и дополнения в решение Актауского городского маслихата от 21 октября 2016 года № 5/58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 (зарегистрировано в Реестре государственной регистрации нормативных правовых актов за № 3847, опубликовано 28 марта 2019 года в Эталонном контрольном банке нормативных правовых актов Республики Казахстан).</w:t>
      </w:r>
    </w:p>
    <w:bookmarkEnd w:id="57"/>
    <w:bookmarkStart w:name="z184" w:id="58"/>
    <w:p>
      <w:pPr>
        <w:spacing w:after="0"/>
        <w:ind w:left="0"/>
        <w:jc w:val="both"/>
      </w:pPr>
      <w:r>
        <w:rPr>
          <w:rFonts w:ascii="Times New Roman"/>
          <w:b w:val="false"/>
          <w:i w:val="false"/>
          <w:color w:val="000000"/>
          <w:sz w:val="28"/>
        </w:rPr>
        <w:t xml:space="preserve">
      7. Решение Актауского городского маслихата от 13 мая 2019 года </w:t>
      </w:r>
      <w:r>
        <w:rPr>
          <w:rFonts w:ascii="Times New Roman"/>
          <w:b w:val="false"/>
          <w:i w:val="false"/>
          <w:color w:val="000000"/>
          <w:sz w:val="28"/>
        </w:rPr>
        <w:t>№ 26/274</w:t>
      </w:r>
      <w:r>
        <w:rPr>
          <w:rFonts w:ascii="Times New Roman"/>
          <w:b w:val="false"/>
          <w:i w:val="false"/>
          <w:color w:val="000000"/>
          <w:sz w:val="28"/>
        </w:rPr>
        <w:t xml:space="preserve"> "О внесении изменения в решение Актауского городского маслихата от 13 марта 2019 года № 24/258 "О внесении изменения и дополнения в решение Актауского городского маслихата от 21 октября 2016 года № 5/58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 (зарегистрировано в Реестре государственной регистрации нормативных правовых актов за № 3897, опубликовано 27 мая 2019 года в Эталонном контрольном банке нормативных правовых актов Республики Казахстан).</w:t>
      </w:r>
    </w:p>
    <w:bookmarkEnd w:id="58"/>
    <w:bookmarkStart w:name="z185" w:id="59"/>
    <w:p>
      <w:pPr>
        <w:spacing w:after="0"/>
        <w:ind w:left="0"/>
        <w:jc w:val="both"/>
      </w:pPr>
      <w:r>
        <w:rPr>
          <w:rFonts w:ascii="Times New Roman"/>
          <w:b w:val="false"/>
          <w:i w:val="false"/>
          <w:color w:val="000000"/>
          <w:sz w:val="28"/>
        </w:rPr>
        <w:t xml:space="preserve">
      8. Решение Актауского городского маслихата от 28 октября 2019 года </w:t>
      </w:r>
      <w:r>
        <w:rPr>
          <w:rFonts w:ascii="Times New Roman"/>
          <w:b w:val="false"/>
          <w:i w:val="false"/>
          <w:color w:val="000000"/>
          <w:sz w:val="28"/>
        </w:rPr>
        <w:t>№ 28/293</w:t>
      </w:r>
      <w:r>
        <w:rPr>
          <w:rFonts w:ascii="Times New Roman"/>
          <w:b w:val="false"/>
          <w:i w:val="false"/>
          <w:color w:val="000000"/>
          <w:sz w:val="28"/>
        </w:rPr>
        <w:t xml:space="preserve"> "О внесении изменения и дополнений в решение Актауского городского маслихата от 21 октября 2016 года № 5/58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 (зарегистрировано в Реестре государственной регистрации нормативных правовых актов за № 4015, опубликовано 13 ноября 2019 года в Эталонном контрольном банке нормативных правовых актов Республики Казахстан).</w:t>
      </w:r>
    </w:p>
    <w:bookmarkEnd w:id="59"/>
    <w:bookmarkStart w:name="z186" w:id="60"/>
    <w:p>
      <w:pPr>
        <w:spacing w:after="0"/>
        <w:ind w:left="0"/>
        <w:jc w:val="both"/>
      </w:pPr>
      <w:r>
        <w:rPr>
          <w:rFonts w:ascii="Times New Roman"/>
          <w:b w:val="false"/>
          <w:i w:val="false"/>
          <w:color w:val="000000"/>
          <w:sz w:val="28"/>
        </w:rPr>
        <w:t xml:space="preserve">
      9. Решение Актауского городского маслихата от 26 марта 2020 года </w:t>
      </w:r>
      <w:r>
        <w:rPr>
          <w:rFonts w:ascii="Times New Roman"/>
          <w:b w:val="false"/>
          <w:i w:val="false"/>
          <w:color w:val="000000"/>
          <w:sz w:val="28"/>
        </w:rPr>
        <w:t>№ 30/347</w:t>
      </w:r>
      <w:r>
        <w:rPr>
          <w:rFonts w:ascii="Times New Roman"/>
          <w:b w:val="false"/>
          <w:i w:val="false"/>
          <w:color w:val="000000"/>
          <w:sz w:val="28"/>
        </w:rPr>
        <w:t xml:space="preserve"> "О внесении изменений и дополнения в решение Актауского городского маслихата от 21 октября 2016 года № 5/58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 (зарегистрировано в Реестре государственной регистрации нормативных правовых актов за № 4190, опубликовано 13 апреля 2020 года в Эталонном контрольном банке нормативных правовых актов Республики Казахстан).</w:t>
      </w:r>
    </w:p>
    <w:bookmarkEnd w:id="60"/>
    <w:bookmarkStart w:name="z187" w:id="61"/>
    <w:p>
      <w:pPr>
        <w:spacing w:after="0"/>
        <w:ind w:left="0"/>
        <w:jc w:val="both"/>
      </w:pPr>
      <w:r>
        <w:rPr>
          <w:rFonts w:ascii="Times New Roman"/>
          <w:b w:val="false"/>
          <w:i w:val="false"/>
          <w:color w:val="000000"/>
          <w:sz w:val="28"/>
        </w:rPr>
        <w:t xml:space="preserve">
      10. Решение Актауского городского маслихата от 19 июня 2020 года </w:t>
      </w:r>
      <w:r>
        <w:rPr>
          <w:rFonts w:ascii="Times New Roman"/>
          <w:b w:val="false"/>
          <w:i w:val="false"/>
          <w:color w:val="000000"/>
          <w:sz w:val="28"/>
        </w:rPr>
        <w:t>№ 32/374</w:t>
      </w:r>
      <w:r>
        <w:rPr>
          <w:rFonts w:ascii="Times New Roman"/>
          <w:b w:val="false"/>
          <w:i w:val="false"/>
          <w:color w:val="000000"/>
          <w:sz w:val="28"/>
        </w:rPr>
        <w:t xml:space="preserve"> "О внесении изменения в решение Актауского городского маслихата от 26 марта 2020 года № 30/347 "О внесении изменений и дополнения в решение Актауского городского маслихата от 21 октября 2016 года № 5/58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 (зарегистрировано в Реестре государственной регистрации нормативных правовых актов за № 4248, опубликовано 30 июня 2020 года в Эталонном контрольном банке нормативных правовых актов Республики Казахстан).</w:t>
      </w:r>
    </w:p>
    <w:bookmarkEnd w:id="61"/>
    <w:bookmarkStart w:name="z188" w:id="62"/>
    <w:p>
      <w:pPr>
        <w:spacing w:after="0"/>
        <w:ind w:left="0"/>
        <w:jc w:val="both"/>
      </w:pPr>
      <w:r>
        <w:rPr>
          <w:rFonts w:ascii="Times New Roman"/>
          <w:b w:val="false"/>
          <w:i w:val="false"/>
          <w:color w:val="000000"/>
          <w:sz w:val="28"/>
        </w:rPr>
        <w:t xml:space="preserve">
      11. Решение Актауского городского маслихата от 19 июня 2020 года </w:t>
      </w:r>
      <w:r>
        <w:rPr>
          <w:rFonts w:ascii="Times New Roman"/>
          <w:b w:val="false"/>
          <w:i w:val="false"/>
          <w:color w:val="000000"/>
          <w:sz w:val="28"/>
        </w:rPr>
        <w:t>№ 32/375</w:t>
      </w:r>
      <w:r>
        <w:rPr>
          <w:rFonts w:ascii="Times New Roman"/>
          <w:b w:val="false"/>
          <w:i w:val="false"/>
          <w:color w:val="000000"/>
          <w:sz w:val="28"/>
        </w:rPr>
        <w:t xml:space="preserve"> "О внесении изменений и дополнения в решение Актауского городского маслихата от 21 октября 2016 года № 5/58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 (зарегистрировано в Реестре государственной регистрации нормативных правовых актов за № 4249, опубликовано 7 июля 2020 года в Эталонном контрольном банке нормативных правовых актов Республики Казахстан).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