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2e34" w14:textId="4302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Актау от 7 сентября 2012 года № 807 "О внесении изменений в постановление акимата города Актау от 11 мая 2012 года № 263 "Об определении временных торговых площадей по реализации плодоовощной и бахчевой продукции в специально отведенных местах на территории города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13 апреля 2021 года № 03-04/569. Зарегистрировано Департаментом юстиции Мангистауской области 14 апреля 2021 года № 4482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3 августа 2020 года № 05-10-1299, акимат города Актау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Актау от 7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807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Актау от 11 мая 2012 года № 263 "Об определении временных торговых площадей по реализации плодоовощной и бахчевой продукции в специально отведенных местах на территории города Актау" (зарегистрировано в Реестре государственной регистрации нормативных правовых актов за № 2162, опубликовано в газете "Огни Мангистау" от 8 ноября 2012 года).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Актау" (руководитель аппарата А. Толегенова) обеспечить государственную регистрацию настоящего постановления в органах юстиции, его официальное опубликование в средствах массовой информации и размещение на интернет-ресурсе.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Актау М. Абдыкадирова.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Актау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