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c01d" w14:textId="140c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Умирзак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5 января 2021 года № 38/429. Зарегистрировано Департаментом юстиции Мангистауской области 14 января 2021 года № 4426.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Умирзак на 2021-2023 годы, согласно приложениям 1, 2 и 3 соответственно, в том числе на 2021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249 016,8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72 015,6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292,4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176 708,8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255 462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-6 445,2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6 445,2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6 445,2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Актауского городского маслихата Мангистауской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9/73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бюджете села предусмотрены трансферты из городского бюджета в виде субвенций в следующих размерах: на 2021 год – 135 320 тысяч тенге, на 2022 год – 86 090 тысяч тенге, на 2023 год – 85 894 тысяч тенге.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Актауского городского маслихата" (руководитель аппарата − Д.Телегенова) обеспечить государственную регистрацию настоящего решения в органах юстиции.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Актауского городского маслихата по вопросам экономики и бюджета (Б. Шапкан).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Ы.Кошербай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38/429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2021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Актауского городского маслихата Мангистауской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9/73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1489"/>
        <w:gridCol w:w="1525"/>
        <w:gridCol w:w="38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249 016,8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-6 445,2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38/429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53"/>
        <w:gridCol w:w="1327"/>
        <w:gridCol w:w="503"/>
        <w:gridCol w:w="1298"/>
        <w:gridCol w:w="1688"/>
        <w:gridCol w:w="2671"/>
        <w:gridCol w:w="81"/>
        <w:gridCol w:w="31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164 594,0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78 341,0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52 586,0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38/429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53"/>
        <w:gridCol w:w="1327"/>
        <w:gridCol w:w="503"/>
        <w:gridCol w:w="1298"/>
        <w:gridCol w:w="1688"/>
        <w:gridCol w:w="2671"/>
        <w:gridCol w:w="81"/>
        <w:gridCol w:w="31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168 323,0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82 258,0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55 215,0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49 389,0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