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e606c" w14:textId="c6e60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30 апреля 2021 года № 97 "Об утверждении государственного образовательного заказа на дошкольное воспитание и обучение, размера родительской платы на 2021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3 декабря 2021 года № 286. Зарегистрировано в Министерстве юстиции Республики Казахстан 30 декабря 2021 года № 26242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30 апреля 2021 года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размера родительской платы на 2021 год" (зарегистрирован в Реестре государственной регистрации нормативных правовых актов за № 4510)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Мангистауской области"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2021 года № 97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2147"/>
        <w:gridCol w:w="3697"/>
        <w:gridCol w:w="2708"/>
        <w:gridCol w:w="3266"/>
      </w:tblGrid>
      <w:tr>
        <w:trPr>
          <w:trHeight w:val="30" w:hRule="atLeast"/>
        </w:trPr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 образования и средняя стоимость расходов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 часовым режимом пребывания, в том числе мини-центры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группы с 10,5 часовым режимом пребывания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детей с туберкулезной интоксикацией с 10,5 часовым режимом пребывания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19934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41053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71554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59606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20352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66779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2021 года № 97</w:t>
            </w:r>
          </w:p>
        </w:tc>
      </w:tr>
    </w:tbl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дошкольное воспитание и обучение  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"/>
        <w:gridCol w:w="3763"/>
        <w:gridCol w:w="7367"/>
      </w:tblGrid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день (тенге) до 3 лет / от 3 лет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15019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521,5/656,5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457,9/553,6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563,96/652,0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561,7/680,3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