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3ce6" w14:textId="c393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30 апреля 2021 года № 96 "Об установлении карантинной зоны с введением карантинного режима на территориях Бейнеуского, Каракиянского, Мунайлинского, Тупкараганского районов и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декабря 2021 года № 285. Зарегистрировано в Министерстве юстиции Республики Казахстан 28 декабря 2021 года № 26154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30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территориях Бейнеуского, Каракиянского, Мунайлинского, Тупкараганского районов и города Актау" (зарегистрировано в Реестре государственной регистрации нормативных правовых актов за № 4512)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представлений от 24 февраля 2021 года № 01-43/149 и от 18 марта 2021 года № 01-43/210 государственного учреждения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акимат Мангистауской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территориях Бейнеуского, Каракиянского, Мунайлинского, Тупкараганского районов и города Актау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70"/>
        <w:gridCol w:w="4124"/>
        <w:gridCol w:w="5140"/>
        <w:gridCol w:w="1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(села) и населенных пунктов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Акжигит 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Ески Бейнеу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 Д. Тажиулы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 Ж. Байбозулы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"Жибек жолы"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Бейнеуского района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"Бейнеуский лицей" Отдела образования по Бейнеускому району Управления образования Мангистауской области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 Косай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"Общеобразовательная школа имени Жумагали Калдыгараева"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"Бейнеуская гимназия"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"Рысбек"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"Даулет"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"Енбек"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"Жанбыршы"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пастбищах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пастбищах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пастбищах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ТРК Актау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"Ынтымак"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"Акбота"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8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31,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65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31, 15, 25, 42, 45,47,8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50, 52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24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40, 46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7, 8, 11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микрорайон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39, 40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Перевод наименований карантинных объектов с латинского языка: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Acroptilon repens (D.C.) – горчак ползучий;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Cuscuta sp.sp – повилика;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Tuta absoluta – томатная моль;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Pseudococcus comstocki kuw – червец комстока.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ТРК – торгово-развлекательный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