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583e" w14:textId="5465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 декабря 2021 года № 288. Зарегистрировано в Министерстве юстиции Республики Казахстан 22 декабря 2021 года № 25900. Утратило силу постановлением акимата Мангистауской области от 12 января 2026 года № 1. Зарегистрирован в Министерстве юстиции Республики Казахстан 20 января 2026 года № 37862.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12.01.2026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Мангистауской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30.05.2022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"Умирзак"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"Жанаозен"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"Тенге"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"Атамекен-Бейнеу"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"Ногайты"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"Турыш"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"Бейнеу - Темиржолсу–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 -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 -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"Жармыш"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"Жынгылды"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"Шайыр"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"Сазды"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 –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"СайОтес -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"Тущыбек"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"Атамекен-Мунайлы"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"Баскудык"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"Баянды"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"Мунайшы"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"Сенек"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"Форт-Шевченко"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 Узень"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"Таушык"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"Баутино"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