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f977e" w14:textId="caf97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социально значимых автомобильных сообщений, подлежащих субсидированию в 2022-2024 годах по городу Жанаозен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3 декабря 2021 года № 8/81. Зарегистрировано в Министерстве юстиции Республики Казахстан 20 декабря 2021 года № 25851.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в редакции решения маслихата Мангистауской области от 08.12.2023 </w:t>
      </w:r>
      <w:r>
        <w:rPr>
          <w:rFonts w:ascii="Times New Roman"/>
          <w:b w:val="false"/>
          <w:i w:val="false"/>
          <w:color w:val="ff0000"/>
          <w:sz w:val="28"/>
        </w:rPr>
        <w:t>№ 7/77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автомобильном транспорте" и приказом исполняющего обязанности Министра по инвестициям и развитию Республики Казахстан от 25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883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за счет бюджетных средств убытков перевозчиков, связанных с осуществлением социально значимых перевозок пассажиров" (зарегистрирован в Реестре государственной регистрации нормативных правовых актов под № 12353) Мангистауский областной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социально значимых автомобильных сообщений, подлежащих субсидированию в 2022-2024 годах по городу Жанаозен, согласно приложению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Мангистауской области от 08.12.2023 </w:t>
      </w:r>
      <w:r>
        <w:rPr>
          <w:rFonts w:ascii="Times New Roman"/>
          <w:b w:val="false"/>
          <w:i w:val="false"/>
          <w:color w:val="000000"/>
          <w:sz w:val="28"/>
        </w:rPr>
        <w:t>№ 7/77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8/81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автомобильных сообщений, подлежащих субсидированию в 2022-2024 годах по городу Жанаозен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Мангистауской области от 08.12.2023 </w:t>
      </w:r>
      <w:r>
        <w:rPr>
          <w:rFonts w:ascii="Times New Roman"/>
          <w:b w:val="false"/>
          <w:i w:val="false"/>
          <w:color w:val="ff0000"/>
          <w:sz w:val="28"/>
        </w:rPr>
        <w:t>№ 7/77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маршрута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Тенге – город Жанаозен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Кендирли – город Жанаозен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Кызылсай – город Жанаозен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Рахат – город Жанаозен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