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80621" w14:textId="ab806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областного маслихата от 11 декабря 2020 года № 39/462 "Об областном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3 декабря 2021 года № 8/79. Зарегистрировано в Министерстве юстиции Республики Казахстан 10 декабря 2021 года № 25726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Мангистауский областной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областного маслихата "Об областном бюджете на 2021-2023 годы" от 11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39/462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4399)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2021-2023 годы согласно приложениям 1, 2 и 3 соответственно к настоящему решению, в том числе на 2021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241 826 346,4 тысячи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115 418 812,0 тысячи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5 994 859,9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176 257,0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120 236 417,5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235 425 230,6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23 631 150,0 тысяч тенге, в том числе: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27 164 073,0 тысячи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3 532 923,0 тысячи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949 538,0 тысяч тенге, в том числе: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976 002,0 тысячи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26 464,0 тысячи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- 18 179 572,2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18 179 572,2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21 240 948,0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3 321 805,0 тысячи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260 429,2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2021 года № 8/79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39/462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703"/>
        <w:gridCol w:w="3"/>
        <w:gridCol w:w="960"/>
        <w:gridCol w:w="960"/>
        <w:gridCol w:w="5859"/>
        <w:gridCol w:w="3109"/>
      </w:tblGrid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241 826 346,4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115 418 812,0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70 461 736,0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21 318 922,0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49 142 814,0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41 652 701,0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41 652 701,0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3 295 154,0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2 343 709,0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951 445,0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HЕHАЛОГОВЫЕ ПОСТУПЛЕHИЯ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5 994 859,9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1 426 622,0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144 116,0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1 211 857,0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1 345 122,0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1 345 122,0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3 222 835,9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3 222 835,9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176 257,0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176 257,0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176 257,0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120 236 417,5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51 578 740,5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51 578 740,5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68 657 677,0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68 657 677,0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235 425 230,6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3 338 557,2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2 170 698,2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1 871 266,2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1 736 078,1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36 294,1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96 593,0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92 179,0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92 179,0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141 718,0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259 080,0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189 068,0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170 388,0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233 387,0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233 387,0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224 987,0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675 392,0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121 058,0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554 334,0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554 334,0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483 275,0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96 620,0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96 620,0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386 655,0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377 707,0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373 707,0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9 694 179,0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9 694 179,0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9 531 835,0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7 459 085,0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2 069 824,0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162 344,0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151 848,0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122 469 519,3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19 705 064,0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19 705 064,0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12 281 658,0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859 923,0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6 563 483,0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86 443 191,0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78 865 638,0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1 860 980,0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994 689,0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2 125 516,0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55 025 627,0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315 439,0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18 543 387,0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3 597 472,0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3 597 472,0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3 980 081,0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3 980 081,0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7 452 152,3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269 025,0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269 025,0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7 183 127,3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7 183 127,3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1 905 162,0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1 891 693,0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1 891 693,0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638 461,0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638 461,0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638 461,0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6 325 489,0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6 325 489,0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603 722,0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1 819 826,0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304 268,0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630 808,0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154 502,0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404 277,0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2 164 422,0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137 525,0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6 464 519,0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998 638,0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914 082,0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113 127,0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249 596,0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513 959,0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84 556,0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84 556,0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1 830 680,0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1 830 680,0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1 830 680,0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3 563 834,0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3 563 834,0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175 281,0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3 137 354,0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5 481 200,0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1 440 152,0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1 229 734,0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235 872,0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530 702,0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374 287,0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210 218,0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146 890,0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4 041 048,0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3 900 371,0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195 809,0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3 535 102,0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114 057,0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114 057,0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8 394 171,7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8 394 171,7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8 394 171,7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116 288,0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1 534 499,7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6 219 458,0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7 968 033,8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1 620 661,4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874 888,2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376 269,0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256 513,2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242 106,0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745 773,2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74 373,6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279 283,6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392 116,0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4 269 771,0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4 269 771,0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134 053,0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4 036 077,0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1 419 747,0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559 905,0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559 905,0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131 621,1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74 508,1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570 219,0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542 645,0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158 001,9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97 349,9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657 854,4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254 238,8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202 036,9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3 663,9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174 375,6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24 732,6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97 231,0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229 240,0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153 540,0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4 520 900,0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2 171 278,0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1 650 694,0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1 073 918,0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152 716,0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260 307,0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520 584,0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448 043,0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186 128,7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186 128,7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107 314,7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1 412 893,3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1 392 101,3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90 439,0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199 557,0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101 439,0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647,3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223 139,0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106 635,0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земельных отношений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и земельного контроля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116 504,0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 и контроля за использованием и охраной земель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116 504,0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8 012 293,0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8 012 293,0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8 012 293,0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126 343,0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1 277 126,0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6 563 914,0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8 115 846,7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2 311 128,2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2 311 128,2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1 895 128,2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5 804 718,5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5 804 718,5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353 391,5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1 211 292,0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4 172 849,0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14 907 313,8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9 860 778,7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9 113 896,0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в рамках Государственной программы поддержки и развития бизнеса "Дорожная карта бизнеса-2025"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6 424 027,0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2 503 869,0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746 882,7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Государственной программы поддержки и развития бизнеса "Дорожная карта бизнеса-2025"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746 882,7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5 046 535,1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999 107,0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999 107,0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2 255 642,1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2 255 642,1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295 452,0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295 452,0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901 692,0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901 692,0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инвестиций и развития туризма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453 163,0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инвестиций и туризма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127 029,0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324 134,0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1 662 607,0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1 662 607,0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1 662 607,0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1 660 317,0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33 875 644,1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33 875 644,1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33 875 644,1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13 416 746,0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11 797 314,0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200 491,1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8 461 093,0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23 631 150,0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27 164 073,0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10 599 983,0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10 599 983,0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10 599 983,0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10 599 983,0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13 000 353,0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13 000 353,0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7 079 335,0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6 741 491,0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337 844,0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5 921 018,0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5 921 018,0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1 863 737,0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911 609,0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911 609,0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911 609,0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952 128,0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952 128,0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952 128,0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предпринимательских инициатив в рамках Дорожной карты занятости на 2020–2021 годы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предпринимательских инициатив в рамках Дорожной карты занятости на 2020–2021 годы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3 532 923,0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3 532 923,0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3 532 923,0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949 538,0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976 002,0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976 002,0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976 002,0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666 172,0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666 172,0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инвестиций и развития туризма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-18 179 572,2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18 179 572,2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21 240 948,0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21 240 948,0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10 597 876,0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10 643 072,0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3 321 805,0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3 321 805,0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3 321 805,0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1 461 805,0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260 429,2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260 429,2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260 429,2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СПИД - синдром приобретенного иммунного дефицита.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