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b482" w14:textId="9d2b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Мангистауского областного маслихата "О внесении изменения в решение Мангистауского областного маслихата от 27 августа 2021 года № 5/63 "Об определении перечня социально значимых сообщений Мангистауской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декабря 2021 года № 8/84. Зарегистрировано в Министерстве юстиции Республики Казахстан 10 декабря 2021 года № 25707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Мангистауской области" (зарегистрировано в Реестре государственной регистрации нормативных правовых актов за № 24346)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0490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Сайын-Шапагатов – Актау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