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53d" w14:textId="a69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Мангистауской области от 17 января 2019 года № 5 "Об установлении охранной зоны, размера, границы, режима и порядка природопользования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ноября 2021 года № 277. Зарегистрировано в Министерстве юстиции Республики Казахстан 26 ноября 2021 года № 25420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17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охранной зоны, размера, границы, режима и порядка природопользования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 (зарегистрировано в Реестре государственной регистрации нормативных правовых актов за № 3789)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и порядке природопользования на территории охранной зоны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