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5339" w14:textId="1b55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октября 2021 года № 258. Зарегистрировано в Министерстве юстиции Республики Казахстан 25 октября 2021 года № 24867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 и на основании рекомендации Комиссии по утверждению размера предельно допустимых розничных цен на социально значимые продовольственные товары от 22 июля 2021 года акимат Мангистауской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"Масло подсолнечное" в размере 783 тенге за 1 литр сроком на 30 (тридцать) календарных дней.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