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2237" w14:textId="4e02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(энтомофагов), а также объемы бюджетных средств на субсидирование пестицидов, биоагентов (энтомофагов)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октября 2021 года № 245. Зарегистрировано в Министерстве юстиции Республики Казахстан 15 октября 2021 года № 24768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107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 акимат Мангистауской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 № 245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5257"/>
        <w:gridCol w:w="1719"/>
        <w:gridCol w:w="3746"/>
      </w:tblGrid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ГЕРБИЦИДЫ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диметиламинная соль, 720 г/л</w:t>
            </w:r>
          </w:p>
          <w:bookmarkEnd w:id="1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диметиламинная соль, 722 г/л</w:t>
            </w:r>
          </w:p>
          <w:bookmarkEnd w:id="2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диметиламинная соль, 860 г/л</w:t>
            </w:r>
          </w:p>
          <w:bookmarkEnd w:id="2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+ оксим дикамбы</w:t>
            </w:r>
          </w:p>
          <w:bookmarkEnd w:id="2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дихлорфеноксиуксусной кислоты в виде 2-этилгексилового эфира, 905 г/л</w:t>
            </w:r>
          </w:p>
          <w:bookmarkEnd w:id="3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дихлорфеноксиуксусной кислоты в виде 2-этилгексилового эфира, 600 г/л</w:t>
            </w:r>
          </w:p>
          <w:bookmarkEnd w:id="3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дихлорфеноксиуксусной кислоты, 344 г/л + дикамба, 120 г/л</w:t>
            </w:r>
          </w:p>
          <w:bookmarkEnd w:id="3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2-этилгексиловый эфир 2,4-Д кислоты, 552 г/л + дикамба, 60 г/л</w:t>
            </w:r>
          </w:p>
          <w:bookmarkEnd w:id="3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сложного 2-этилгексилового эфира, 410 г/л + флорасулам, 7,4 г/л</w:t>
            </w:r>
          </w:p>
          <w:bookmarkEnd w:id="3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500 г/л</w:t>
            </w:r>
          </w:p>
          <w:bookmarkEnd w:id="4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850 г/л</w:t>
            </w:r>
          </w:p>
          <w:bookmarkEnd w:id="4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4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4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5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5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5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905 г/л</w:t>
            </w:r>
          </w:p>
          <w:bookmarkEnd w:id="5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5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5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5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5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5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5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2-этилгексиловый эфир клопиралида, 500 г/л</w:t>
            </w:r>
          </w:p>
          <w:bookmarkEnd w:id="6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6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300 г/л + флорасулам, 3,7 г/л</w:t>
            </w:r>
          </w:p>
          <w:bookmarkEnd w:id="6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6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420 г/л + 2-этилгексиловый эфир дикамбы кислоты, 60 г/л</w:t>
            </w:r>
          </w:p>
          <w:bookmarkEnd w:id="6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6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564 г/л</w:t>
            </w:r>
          </w:p>
          <w:bookmarkEnd w:id="6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6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564 г/л + метсульфурон - метил, 600 г/кг</w:t>
            </w:r>
          </w:p>
          <w:bookmarkEnd w:id="6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6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564 г/л + триасульфурон, 750 г/кг</w:t>
            </w:r>
          </w:p>
          <w:bookmarkEnd w:id="7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7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</w:t>
            </w:r>
          </w:p>
          <w:bookmarkEnd w:id="7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7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950 г/л</w:t>
            </w:r>
          </w:p>
          <w:bookmarkEnd w:id="7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7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7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7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диметиламинной соли, 344 г/л + дикамбы кислота в виде диметиламинной соли, 120 г/л</w:t>
            </w:r>
          </w:p>
          <w:bookmarkEnd w:id="7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7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смеси аминных солей, 550 г/л</w:t>
            </w:r>
          </w:p>
          <w:bookmarkEnd w:id="8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8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кислота, 410 г/л + клопиралид, 40 г/л в виде сложных 2-этилгексиловых эфиров</w:t>
            </w:r>
          </w:p>
          <w:bookmarkEnd w:id="8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8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г/л МЦПА кислоты, в виде диметиламинной, калиевой и натриевой солей</w:t>
            </w:r>
          </w:p>
          <w:bookmarkEnd w:id="8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8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азимсульфурон, 500 г/кг</w:t>
            </w:r>
          </w:p>
          <w:bookmarkEnd w:id="8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8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8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8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757 г/кг</w:t>
            </w:r>
          </w:p>
          <w:bookmarkEnd w:id="9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9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9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757 %,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9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9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аминопиралид, 240 г/л</w:t>
            </w:r>
          </w:p>
          <w:bookmarkEnd w:id="9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9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аминопиралид, 300 г/кг + флорасулам, 150 г/кг</w:t>
            </w:r>
          </w:p>
          <w:bookmarkEnd w:id="9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9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ацетохлор, 900 г/л</w:t>
            </w:r>
          </w:p>
          <w:bookmarkEnd w:id="9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10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 25% + МСРА натрий - калийная соль, 12,5%</w:t>
            </w:r>
          </w:p>
          <w:bookmarkEnd w:id="10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10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бентазон, 480 г/л</w:t>
            </w:r>
          </w:p>
          <w:bookmarkEnd w:id="10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10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10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галаксифоп - Р -метил, 108 г/л</w:t>
            </w:r>
          </w:p>
          <w:bookmarkEnd w:id="10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10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10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10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11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галоксифоп - п - метил, 104 г/л</w:t>
            </w:r>
          </w:p>
          <w:bookmarkEnd w:id="11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11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эмульсии.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11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11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11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галоксифоп - п - метил, 240 г/л</w:t>
            </w:r>
          </w:p>
          <w:bookmarkEnd w:id="11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11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360 г/л</w:t>
            </w:r>
          </w:p>
          <w:bookmarkEnd w:id="11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11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12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12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12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12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12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450 г/л</w:t>
            </w:r>
          </w:p>
          <w:bookmarkEnd w:id="12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12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12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12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480 г/л</w:t>
            </w:r>
          </w:p>
          <w:bookmarkEnd w:id="12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13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13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500 г/л</w:t>
            </w:r>
          </w:p>
          <w:bookmarkEnd w:id="13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13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13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13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13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глифосата кислота в виде калийной соли, 600 г/л</w:t>
            </w:r>
          </w:p>
          <w:bookmarkEnd w:id="13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13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13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*ЖОЙКЫН МЕГА, 60%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540 г/л</w:t>
            </w:r>
          </w:p>
          <w:bookmarkEnd w:id="14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bookmarkEnd w:id="14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14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14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14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14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14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14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14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14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15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15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15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15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15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15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15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15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bookmarkEnd w:id="15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bookmarkEnd w:id="15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bookmarkEnd w:id="16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750 г/кг</w:t>
            </w:r>
          </w:p>
          <w:bookmarkEnd w:id="16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bookmarkEnd w:id="16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глюфосинат аммония, 150 г/л</w:t>
            </w:r>
          </w:p>
          <w:bookmarkEnd w:id="16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bookmarkEnd w:id="16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 кислоты, 360 г/л + хлорсульфурон кислоты, 22,2 г/л</w:t>
            </w:r>
          </w:p>
          <w:bookmarkEnd w:id="16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bookmarkEnd w:id="16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124 г/л + 2,4-Д, 357 г/л</w:t>
            </w:r>
          </w:p>
          <w:bookmarkEnd w:id="16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bookmarkEnd w:id="16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480 г/л</w:t>
            </w:r>
          </w:p>
          <w:bookmarkEnd w:id="16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bookmarkEnd w:id="17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bookmarkEnd w:id="17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bookmarkEnd w:id="17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bookmarkEnd w:id="17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bookmarkEnd w:id="17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МОНОМАКС,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bookmarkEnd w:id="17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540 г/кг + метсульфурон - метил, 28 г/кг</w:t>
            </w:r>
          </w:p>
          <w:bookmarkEnd w:id="17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bookmarkEnd w:id="17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659 г/кг + триасульфурон, 41 г/кг</w:t>
            </w:r>
          </w:p>
          <w:bookmarkEnd w:id="17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bookmarkEnd w:id="17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дикват, 200 г/л</w:t>
            </w:r>
          </w:p>
          <w:bookmarkEnd w:id="18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bookmarkEnd w:id="18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bookmarkEnd w:id="18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bookmarkEnd w:id="18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диметенамид, 720 г/л</w:t>
            </w:r>
          </w:p>
          <w:bookmarkEnd w:id="18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bookmarkEnd w:id="18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диметиламинная соль 2,4-Д, 357 г/л + дикамба, 124 г/л</w:t>
            </w:r>
          </w:p>
          <w:bookmarkEnd w:id="18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bookmarkEnd w:id="18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bookmarkEnd w:id="18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bookmarkEnd w:id="18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диметиламинная соль МЦПА, 750 г/л</w:t>
            </w:r>
          </w:p>
          <w:bookmarkEnd w:id="19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bookmarkEnd w:id="19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33 г/л + имазапир, 15 г/л</w:t>
            </w:r>
          </w:p>
          <w:bookmarkEnd w:id="19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bookmarkEnd w:id="19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–ЛАЙТНИНГ, 4,8 % водорастворимый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bookmarkEnd w:id="19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bookmarkEnd w:id="19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bookmarkEnd w:id="19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16,5 г/л + имазапир, 7,5 г/л</w:t>
            </w:r>
          </w:p>
          <w:bookmarkEnd w:id="19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bookmarkEnd w:id="19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bookmarkEnd w:id="19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40 г/л</w:t>
            </w:r>
          </w:p>
          <w:bookmarkEnd w:id="20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bookmarkEnd w:id="20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bookmarkEnd w:id="20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20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bookmarkEnd w:id="20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bookmarkEnd w:id="20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имазапир, 250 г/л</w:t>
            </w:r>
          </w:p>
          <w:bookmarkEnd w:id="20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bookmarkEnd w:id="20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bookmarkEnd w:id="20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bookmarkEnd w:id="20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21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имазетапир, 100 г/л</w:t>
            </w:r>
          </w:p>
          <w:bookmarkEnd w:id="21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21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21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bookmarkEnd w:id="21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bookmarkEnd w:id="21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bookmarkEnd w:id="21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bookmarkEnd w:id="21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bookmarkEnd w:id="21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  <w:bookmarkEnd w:id="21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имазетапир, 450 г/кг + хлоримурон - этил, 150 г/кг</w:t>
            </w:r>
          </w:p>
          <w:bookmarkEnd w:id="22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bookmarkEnd w:id="22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йодосульфурон - метил - натрия, 11,3 г/кг + тиенкарбазон - метил, 22,5 г/кг + мефенпир - диэтил - антидот, 135 г/кг</w:t>
            </w:r>
          </w:p>
          <w:bookmarkEnd w:id="22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bookmarkEnd w:id="22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йодосульфурон - метил - натрия, 25 г/л + амидосульфурон, 100 г/л + мефенпир - диэтил - антидот 250 г/л</w:t>
            </w:r>
          </w:p>
          <w:bookmarkEnd w:id="22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bookmarkEnd w:id="22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bookmarkEnd w:id="22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120 г/л</w:t>
            </w:r>
          </w:p>
          <w:bookmarkEnd w:id="22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bookmarkEnd w:id="22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150 г/л</w:t>
            </w:r>
          </w:p>
          <w:bookmarkEnd w:id="22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  <w:bookmarkEnd w:id="23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116,2 г/л</w:t>
            </w:r>
          </w:p>
          <w:bookmarkEnd w:id="23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bookmarkEnd w:id="23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130 г/л + галоксифоп - п - метил, 80 г/л</w:t>
            </w:r>
          </w:p>
          <w:bookmarkEnd w:id="23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  <w:bookmarkEnd w:id="23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bookmarkEnd w:id="23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240 г/л</w:t>
            </w:r>
          </w:p>
          <w:bookmarkEnd w:id="23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bookmarkEnd w:id="23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bookmarkEnd w:id="23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bookmarkEnd w:id="23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  <w:bookmarkEnd w:id="24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bookmarkEnd w:id="24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bookmarkEnd w:id="24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bookmarkEnd w:id="24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bookmarkEnd w:id="24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bookmarkEnd w:id="24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bookmarkEnd w:id="24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 - пропаргил, 240 г/л + клоквинтоцет - мексил (антидот), 60 г/л</w:t>
            </w:r>
          </w:p>
          <w:bookmarkEnd w:id="24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bookmarkEnd w:id="24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  <w:bookmarkEnd w:id="24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bookmarkEnd w:id="25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bookmarkEnd w:id="25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bookmarkEnd w:id="25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bookmarkEnd w:id="25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  <w:bookmarkEnd w:id="25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 - пропаргил, 80 г/л + клоксинтоцет - мексил, 20 г/л</w:t>
            </w:r>
          </w:p>
          <w:bookmarkEnd w:id="25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bookmarkEnd w:id="25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  <w:bookmarkEnd w:id="25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bookmarkEnd w:id="25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bookmarkEnd w:id="25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  <w:bookmarkEnd w:id="26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  <w:bookmarkEnd w:id="26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клопиралид, 100 г/л + флуроксипир, 15 г/л</w:t>
            </w:r>
          </w:p>
          <w:bookmarkEnd w:id="26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  <w:bookmarkEnd w:id="26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клопиралид, 300 г/л</w:t>
            </w:r>
          </w:p>
          <w:bookmarkEnd w:id="26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  <w:bookmarkEnd w:id="26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  <w:bookmarkEnd w:id="26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  <w:bookmarkEnd w:id="26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bookmarkEnd w:id="26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bookmarkEnd w:id="26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bookmarkEnd w:id="27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клопиралид, 750 г/кг</w:t>
            </w:r>
          </w:p>
          <w:bookmarkEnd w:id="27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bookmarkEnd w:id="27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  <w:bookmarkEnd w:id="27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  <w:bookmarkEnd w:id="27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bookmarkEnd w:id="27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bookmarkEnd w:id="27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  <w:bookmarkEnd w:id="27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  <w:bookmarkEnd w:id="27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bookmarkEnd w:id="27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  <w:bookmarkEnd w:id="28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bookmarkEnd w:id="28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bookmarkEnd w:id="28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САМУРАЙ СУПЕР,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bookmarkEnd w:id="28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мезотрион, 75 г/л + никосульфурон, 30 г/л</w:t>
            </w:r>
          </w:p>
          <w:bookmarkEnd w:id="28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bookmarkEnd w:id="28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bookmarkEnd w:id="28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метазахлор, 375 г/л + имазамокс, 25 г/л</w:t>
            </w:r>
          </w:p>
          <w:bookmarkEnd w:id="28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bookmarkEnd w:id="28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bookmarkEnd w:id="28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метолахлор, 960 г/л</w:t>
            </w:r>
          </w:p>
          <w:bookmarkEnd w:id="29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bookmarkEnd w:id="29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метрибузин, 250 г/л</w:t>
            </w:r>
          </w:p>
          <w:bookmarkEnd w:id="29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bookmarkEnd w:id="29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метрибузин, 270 г/л</w:t>
            </w:r>
          </w:p>
          <w:bookmarkEnd w:id="29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  <w:bookmarkEnd w:id="29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метрибузин, 600 г/л</w:t>
            </w:r>
          </w:p>
          <w:bookmarkEnd w:id="29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bookmarkEnd w:id="29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  <w:bookmarkEnd w:id="29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bookmarkEnd w:id="29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метрибузин, 700 г/кг</w:t>
            </w:r>
          </w:p>
          <w:bookmarkEnd w:id="30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  <w:bookmarkEnd w:id="30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bookmarkEnd w:id="30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  <w:bookmarkEnd w:id="30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bookmarkEnd w:id="30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  <w:bookmarkEnd w:id="30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  <w:bookmarkEnd w:id="30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 - метил, 125 г/кг + трибенурон - метил, 625 г/кг</w:t>
            </w:r>
          </w:p>
          <w:bookmarkEnd w:id="30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  <w:bookmarkEnd w:id="30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ПЛУГГЕР, водно-диспергируемые гранулы 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bookmarkEnd w:id="30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 - метил, 300 г/кг + трибенурон - метил, 450 г/кг</w:t>
            </w:r>
          </w:p>
          <w:bookmarkEnd w:id="31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bookmarkEnd w:id="31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 - метил, 391 г/кг + трибенурон - метил, 261 г/кг</w:t>
            </w:r>
          </w:p>
          <w:bookmarkEnd w:id="31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  <w:bookmarkEnd w:id="31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bookmarkEnd w:id="31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bookmarkEnd w:id="31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метсульфурон - метил, 600 г/кг</w:t>
            </w:r>
          </w:p>
          <w:bookmarkEnd w:id="31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bookmarkEnd w:id="31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  <w:bookmarkEnd w:id="31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bookmarkEnd w:id="31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  <w:bookmarkEnd w:id="32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  <w:bookmarkEnd w:id="32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bookmarkEnd w:id="32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  <w:bookmarkEnd w:id="32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  <w:bookmarkEnd w:id="32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  <w:bookmarkEnd w:id="32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  <w:bookmarkEnd w:id="32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bookmarkEnd w:id="32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  <w:bookmarkEnd w:id="32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  <w:bookmarkEnd w:id="32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  <w:bookmarkEnd w:id="33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  <w:bookmarkEnd w:id="33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bookmarkEnd w:id="33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МЦПА, 500 г/л + клопиралид, 100 г/л</w:t>
            </w:r>
          </w:p>
          <w:bookmarkEnd w:id="33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bookmarkEnd w:id="33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  <w:bookmarkEnd w:id="33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никосульфурон, 600 г/кг + тифенсульфурон - метил, 150 г/кг</w:t>
            </w:r>
          </w:p>
          <w:bookmarkEnd w:id="33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bookmarkEnd w:id="33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никосульфурон, 700 г/кг + тифенсульфурон - метил, 125 г/кг</w:t>
            </w:r>
          </w:p>
          <w:bookmarkEnd w:id="33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  <w:bookmarkEnd w:id="33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оксифлуорфен, 240 г/л</w:t>
            </w:r>
          </w:p>
          <w:bookmarkEnd w:id="34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  <w:bookmarkEnd w:id="34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bookmarkEnd w:id="34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  <w:bookmarkEnd w:id="34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  <w:bookmarkEnd w:id="34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  <w:bookmarkEnd w:id="34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bookmarkEnd w:id="34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пендиметалин, 330 г/л</w:t>
            </w:r>
          </w:p>
          <w:bookmarkEnd w:id="34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bookmarkEnd w:id="34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bookmarkEnd w:id="34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bookmarkEnd w:id="35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bookmarkEnd w:id="35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bookmarkEnd w:id="35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bookmarkEnd w:id="35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пендиметалин, 350 г/л</w:t>
            </w:r>
          </w:p>
          <w:bookmarkEnd w:id="35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bookmarkEnd w:id="35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пеноксулам, 25 г/л</w:t>
            </w:r>
          </w:p>
          <w:bookmarkEnd w:id="35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bookmarkEnd w:id="35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пиклорам, 150 г/л + МЦПА, 350 г/л</w:t>
            </w:r>
          </w:p>
          <w:bookmarkEnd w:id="35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  <w:bookmarkEnd w:id="35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пиноксаден, 45 г/л + клоквинтоцет - мексил (антидот), 11,25 г/л</w:t>
            </w:r>
          </w:p>
          <w:bookmarkEnd w:id="36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bookmarkEnd w:id="36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пиноксаден, 50 г/л + клоквинтоцет - мексил (антидот), 12,5 г/л</w:t>
            </w:r>
          </w:p>
          <w:bookmarkEnd w:id="36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bookmarkEnd w:id="36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пироксулам, 45 г/л + клоквинтоцет - мексил - антидот, 90 г/л</w:t>
            </w:r>
          </w:p>
          <w:bookmarkEnd w:id="36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bookmarkEnd w:id="36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претилахлор, 300 г/л + пирибензоксим, 20 г/л</w:t>
            </w:r>
          </w:p>
          <w:bookmarkEnd w:id="36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bookmarkEnd w:id="36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прометрин, 500 г/л</w:t>
            </w:r>
          </w:p>
          <w:bookmarkEnd w:id="36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bookmarkEnd w:id="36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  <w:bookmarkEnd w:id="37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bookmarkEnd w:id="37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bookmarkEnd w:id="37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bookmarkEnd w:id="37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просульфокарб, 800 г/л</w:t>
            </w:r>
          </w:p>
          <w:bookmarkEnd w:id="37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bookmarkEnd w:id="37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просульфурон, 750 г/кг</w:t>
            </w:r>
          </w:p>
          <w:bookmarkEnd w:id="37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bookmarkEnd w:id="37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римсульфурон, 250 г/кг</w:t>
            </w:r>
          </w:p>
          <w:bookmarkEnd w:id="37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bookmarkEnd w:id="37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  <w:bookmarkEnd w:id="38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bookmarkEnd w:id="38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  <w:bookmarkEnd w:id="38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  <w:bookmarkEnd w:id="38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bookmarkEnd w:id="38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римсульфурон, 500 г/кг</w:t>
            </w:r>
          </w:p>
          <w:bookmarkEnd w:id="38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  <w:bookmarkEnd w:id="38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метолахлор, 312,5 г/л + тербутилазин, 187,5 г/л</w:t>
            </w:r>
          </w:p>
          <w:bookmarkEnd w:id="38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bookmarkEnd w:id="38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bookmarkEnd w:id="38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- метолахлор, 960 г/л</w:t>
            </w:r>
          </w:p>
          <w:bookmarkEnd w:id="39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  <w:bookmarkEnd w:id="39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bookmarkEnd w:id="39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bookmarkEnd w:id="39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bookmarkEnd w:id="39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тифенсульфурон - метил, 680 г/кг + метсульфурон - метил, 70 г/кг</w:t>
            </w:r>
          </w:p>
          <w:bookmarkEnd w:id="39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bookmarkEnd w:id="39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bookmarkEnd w:id="39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  <w:bookmarkEnd w:id="39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тифенсульфурон - метил, 545 г/кг + метсульфурон - метила, 164 г/кг</w:t>
            </w:r>
          </w:p>
          <w:bookmarkEnd w:id="39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bookmarkEnd w:id="40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тифенсульфурон - метил, 750 г/кг</w:t>
            </w:r>
          </w:p>
          <w:bookmarkEnd w:id="40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bookmarkEnd w:id="40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  <w:bookmarkEnd w:id="40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563 г/кг + флорасулам, 187 г/кг</w:t>
            </w:r>
          </w:p>
          <w:bookmarkEnd w:id="40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bookmarkEnd w:id="40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  <w:bookmarkEnd w:id="40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750 г/кг</w:t>
            </w:r>
          </w:p>
          <w:bookmarkEnd w:id="40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  <w:bookmarkEnd w:id="40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  <w:bookmarkEnd w:id="40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  <w:bookmarkEnd w:id="41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ГАЛЛАНТНЫЙ, 75% сухая текучая суспензия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bookmarkEnd w:id="41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  <w:bookmarkEnd w:id="41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  <w:bookmarkEnd w:id="41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bookmarkEnd w:id="41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bookmarkEnd w:id="41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bookmarkEnd w:id="41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  <w:bookmarkEnd w:id="41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  <w:bookmarkEnd w:id="41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  <w:bookmarkEnd w:id="41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  <w:bookmarkEnd w:id="42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bookmarkEnd w:id="42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  <w:bookmarkEnd w:id="42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  <w:bookmarkEnd w:id="42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bookmarkEnd w:id="42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  <w:bookmarkEnd w:id="42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  <w:bookmarkEnd w:id="42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  <w:bookmarkEnd w:id="42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bookmarkEnd w:id="42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  <w:bookmarkEnd w:id="42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  <w:bookmarkEnd w:id="43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  <w:bookmarkEnd w:id="43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bookmarkEnd w:id="43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100 г/л + клоквинтоцет - мексил (антидот), 27 г/л</w:t>
            </w:r>
          </w:p>
          <w:bookmarkEnd w:id="43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  <w:bookmarkEnd w:id="43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  <w:bookmarkEnd w:id="43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  <w:bookmarkEnd w:id="43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феноксапрон - п - этил, 69 г/л + мефенпир - диэтил (антидот), 75 г/л</w:t>
            </w:r>
          </w:p>
          <w:bookmarkEnd w:id="43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bookmarkEnd w:id="43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  <w:bookmarkEnd w:id="43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  <w:bookmarkEnd w:id="44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bookmarkEnd w:id="44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  <w:bookmarkEnd w:id="44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bookmarkEnd w:id="44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клодинафоп - прапаргил, 90 г/л + клоквинтоцет - мексил, 72 г/л</w:t>
            </w:r>
          </w:p>
          <w:bookmarkEnd w:id="44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bookmarkEnd w:id="44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  <w:bookmarkEnd w:id="44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  <w:bookmarkEnd w:id="44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100 г/л + мефенпир - диэтил (антидот), 27 г/л</w:t>
            </w:r>
          </w:p>
          <w:bookmarkEnd w:id="44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  <w:bookmarkEnd w:id="44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bookmarkEnd w:id="45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  <w:bookmarkEnd w:id="45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  <w:bookmarkEnd w:id="45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100 г/л + фенхлоразол - этил (антидот), 27 г/л</w:t>
            </w:r>
          </w:p>
          <w:bookmarkEnd w:id="45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  <w:bookmarkEnd w:id="45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  <w:bookmarkEnd w:id="45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110 г/л</w:t>
            </w:r>
          </w:p>
          <w:bookmarkEnd w:id="45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bookmarkEnd w:id="45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120 г/л + мефенпир - диэтил (антидот), 33 г/л</w:t>
            </w:r>
          </w:p>
          <w:bookmarkEnd w:id="45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  <w:bookmarkEnd w:id="45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bookmarkEnd w:id="46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120 г/л + фенклоразол - этил (антидот), 60 г/л</w:t>
            </w:r>
          </w:p>
          <w:bookmarkEnd w:id="46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  <w:bookmarkEnd w:id="46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12 %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клохинтоцет - мексил (антидот), 47 г/л</w:t>
            </w:r>
          </w:p>
          <w:bookmarkEnd w:id="46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  <w:bookmarkEnd w:id="46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140 г/л + клодинафоп - пропаргил, 90 г/л + клоквинтоцет - мексил, 60 г/л</w:t>
            </w:r>
          </w:p>
          <w:bookmarkEnd w:id="46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bookmarkEnd w:id="46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  <w:bookmarkEnd w:id="46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  <w:bookmarkEnd w:id="46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  <w:bookmarkEnd w:id="46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клоквинтоцет - мексил (антидот), 40 г/л</w:t>
            </w:r>
          </w:p>
          <w:bookmarkEnd w:id="47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  <w:bookmarkEnd w:id="47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клоквинтоцет - мексил (антидот), 50 г/л</w:t>
            </w:r>
          </w:p>
          <w:bookmarkEnd w:id="47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  <w:bookmarkEnd w:id="47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140 г/л + фенклоразол - этил (антидот), 35 г/л</w:t>
            </w:r>
          </w:p>
          <w:bookmarkEnd w:id="47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bookmarkEnd w:id="47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69 г/л + клоквинтоцет - мексил - антидот, 34,5 г/л</w:t>
            </w:r>
          </w:p>
          <w:bookmarkEnd w:id="47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bookmarkEnd w:id="47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  <w:bookmarkEnd w:id="47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  <w:bookmarkEnd w:id="47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bookmarkEnd w:id="48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69 г/л + клоквинтоцет - мексил - антидот, 35 г/л</w:t>
            </w:r>
          </w:p>
          <w:bookmarkEnd w:id="48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  <w:bookmarkEnd w:id="48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70 г/л + клоквинтоцет - мексил (антидот), 40 г/л</w:t>
            </w:r>
          </w:p>
          <w:bookmarkEnd w:id="48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bookmarkEnd w:id="48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80 г/л + клодинафоп - пропаргил, 24 г/л + мефенпир - диэтил, 30 г/л</w:t>
            </w:r>
          </w:p>
          <w:bookmarkEnd w:id="48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  <w:bookmarkEnd w:id="48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90 г/л + клодинафоп - пропаргил, 60 г/л + клоквинтоцет - мексил, 40 г/л</w:t>
            </w:r>
          </w:p>
          <w:bookmarkEnd w:id="48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bookmarkEnd w:id="48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90 г/л + клодинафоп-пропаргил, 45 г/л + клоквинтоцет-мексил (антидот), 34,5 г/л</w:t>
            </w:r>
          </w:p>
          <w:bookmarkEnd w:id="48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bookmarkEnd w:id="49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ПЕГАС, 13,5% концентрат эмульсии 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  <w:bookmarkEnd w:id="49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bookmarkEnd w:id="49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  <w:bookmarkEnd w:id="49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  <w:bookmarkEnd w:id="49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флуроксипир, 250 г/л</w:t>
            </w:r>
          </w:p>
          <w:bookmarkEnd w:id="49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bookmarkEnd w:id="49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флуроксипир, 333 г/л</w:t>
            </w:r>
          </w:p>
          <w:bookmarkEnd w:id="49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bookmarkEnd w:id="49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  <w:bookmarkEnd w:id="49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флуроксипир, 350 г/л</w:t>
            </w:r>
          </w:p>
          <w:bookmarkEnd w:id="50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bookmarkEnd w:id="50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форамсульфурон, 31,5 г/л + йодосульфурон - метил - натрия, 1,0 г/л + тиенкарбазон - метил, 10 г/л + ципросульфид - антидот, 15 г/л</w:t>
            </w:r>
          </w:p>
          <w:bookmarkEnd w:id="50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  <w:bookmarkEnd w:id="50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тефурил, 40 г/л</w:t>
            </w:r>
          </w:p>
          <w:bookmarkEnd w:id="50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  <w:bookmarkEnd w:id="50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  <w:bookmarkEnd w:id="50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  <w:bookmarkEnd w:id="50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ХИЛЕР, масляный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  <w:bookmarkEnd w:id="50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  <w:bookmarkEnd w:id="50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  <w:bookmarkEnd w:id="51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  <w:bookmarkEnd w:id="51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этил, 125 г/л</w:t>
            </w:r>
          </w:p>
          <w:bookmarkEnd w:id="51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bookmarkEnd w:id="51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этил, 250 г/л</w:t>
            </w:r>
          </w:p>
          <w:bookmarkEnd w:id="51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  <w:bookmarkEnd w:id="51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этил, 50 г/л + имазамокс, 38 г/л</w:t>
            </w:r>
          </w:p>
          <w:bookmarkEnd w:id="51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  <w:bookmarkEnd w:id="51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хизалофоп - п - этил, 60 г/л</w:t>
            </w:r>
          </w:p>
          <w:bookmarkEnd w:id="51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bookmarkEnd w:id="51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хлоридазон, 520 г/л</w:t>
            </w:r>
          </w:p>
          <w:bookmarkEnd w:id="52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  <w:bookmarkEnd w:id="52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ПИРАМИН-ТУРБО, 52%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концентрат суспензии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хлорсульфурон, 333,75 г/кг + метсульфурон - метил, 333 г/кг</w:t>
            </w:r>
          </w:p>
          <w:bookmarkEnd w:id="52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  <w:bookmarkEnd w:id="52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циклоксидим, 100 г/л</w:t>
            </w:r>
          </w:p>
          <w:bookmarkEnd w:id="52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3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  <w:bookmarkEnd w:id="52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этаметсульфурон - метил, 750 г/кг</w:t>
            </w:r>
          </w:p>
          <w:bookmarkEnd w:id="52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  <w:bookmarkEnd w:id="52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bookmarkEnd w:id="52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bookmarkEnd w:id="52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этофумезат, 110 г/л + десмедифам, 70 г/л + фенмедифам, 90 г/л</w:t>
            </w:r>
          </w:p>
          <w:bookmarkEnd w:id="53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  <w:bookmarkEnd w:id="53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  <w:bookmarkEnd w:id="53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этофумезат, 112 г/л + десмедифам, 71 г/л + фенмедифам, 91 г/л</w:t>
            </w:r>
          </w:p>
          <w:bookmarkEnd w:id="53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bookmarkEnd w:id="53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  <w:bookmarkEnd w:id="53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этофумезат, 126 г/л + фенмедифам, 63 г/л + десмедифам, 21 г/л</w:t>
            </w:r>
          </w:p>
          <w:bookmarkEnd w:id="53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  <w:bookmarkEnd w:id="53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трифлусульфурон - метил, 750 г/кг</w:t>
            </w:r>
          </w:p>
          <w:bookmarkEnd w:id="53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  <w:bookmarkEnd w:id="53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трифлусульфурон - метил, 500 г/кг</w:t>
            </w:r>
          </w:p>
          <w:bookmarkEnd w:id="54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  <w:bookmarkEnd w:id="54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сложного эфира, 510 г/л + флуроксипир, 90 г/л</w:t>
            </w:r>
          </w:p>
          <w:bookmarkEnd w:id="54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  <w:bookmarkEnd w:id="54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сложного эфира, 410 г/л + флорасулам, 5 г/л + флуроксопир, 50 г/л</w:t>
            </w:r>
          </w:p>
          <w:bookmarkEnd w:id="54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  <w:bookmarkEnd w:id="54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сложного 2-этилгексилового эфира, 410 г/л + флорасулам, 7,4 г/л</w:t>
            </w:r>
          </w:p>
          <w:bookmarkEnd w:id="54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  <w:bookmarkEnd w:id="54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670 г/кг + тифенсульфурон - метил, 80 г/кг</w:t>
            </w:r>
          </w:p>
          <w:bookmarkEnd w:id="54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bookmarkEnd w:id="54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хизалафоп - п - тефурил, 120 г/л</w:t>
            </w:r>
          </w:p>
          <w:bookmarkEnd w:id="55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bookmarkEnd w:id="55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480 г/кг + трибенурон - метил, 120 г/кг</w:t>
            </w:r>
          </w:p>
          <w:bookmarkEnd w:id="55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  <w:bookmarkEnd w:id="55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дикват, 150 г/л</w:t>
            </w:r>
          </w:p>
          <w:bookmarkEnd w:id="55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bookmarkEnd w:id="55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кислоты в виде сложного 2-этилгексилового эфира, 350 г/л + флорасулам, 7,4 г/л</w:t>
            </w:r>
          </w:p>
          <w:bookmarkEnd w:id="55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  <w:bookmarkEnd w:id="55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90 г/л + клодинафоп - пропаргил, 90 г/л + мефенпир - диэтил, 44 г/л (антидот)</w:t>
            </w:r>
          </w:p>
          <w:bookmarkEnd w:id="55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  <w:bookmarkEnd w:id="55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кислоты, 500 г/л + дикват, 35 г/л</w:t>
            </w:r>
          </w:p>
          <w:bookmarkEnd w:id="56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bookmarkEnd w:id="56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квинклорак, 250 г/л</w:t>
            </w:r>
          </w:p>
          <w:bookmarkEnd w:id="56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bookmarkEnd w:id="56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bookmarkEnd w:id="56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аминная соль, 960 г/кг</w:t>
            </w:r>
          </w:p>
          <w:bookmarkEnd w:id="56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  <w:bookmarkEnd w:id="56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360 г/л</w:t>
            </w:r>
          </w:p>
          <w:bookmarkEnd w:id="56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  <w:bookmarkEnd w:id="56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тидиазурон, 360 г/л + диурон, 180 г/л</w:t>
            </w:r>
          </w:p>
          <w:bookmarkEnd w:id="56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  <w:bookmarkEnd w:id="57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АВГУРОН ЭКСТРА, суспензионный концентрат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аммонийная соль глифосата, 888 г/кг</w:t>
            </w:r>
          </w:p>
          <w:bookmarkEnd w:id="57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  <w:bookmarkEnd w:id="57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35 г/л + квинмерак, 250 г/л</w:t>
            </w:r>
          </w:p>
          <w:bookmarkEnd w:id="57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  <w:bookmarkEnd w:id="57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770 г/кг</w:t>
            </w:r>
          </w:p>
          <w:bookmarkEnd w:id="57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  <w:bookmarkEnd w:id="57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  <w:bookmarkEnd w:id="57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100 г/л + клоквинтоцет - мексил, 30 г/л</w:t>
            </w:r>
          </w:p>
          <w:bookmarkEnd w:id="57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  <w:bookmarkEnd w:id="57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100 г/л + фенклоразол - этил (антидот), 50 г/л</w:t>
            </w:r>
          </w:p>
          <w:bookmarkEnd w:id="58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  <w:bookmarkEnd w:id="58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bookmarkEnd w:id="58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bookmarkEnd w:id="58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метамитрон, 700 г/л</w:t>
            </w:r>
          </w:p>
          <w:bookmarkEnd w:id="58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  <w:bookmarkEnd w:id="58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38 г/л + хлоримурон - этил, 12г/л</w:t>
            </w:r>
          </w:p>
          <w:bookmarkEnd w:id="58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  <w:bookmarkEnd w:id="58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десмедифам, 110 г/л + фенмедифам, 110 г/л</w:t>
            </w:r>
          </w:p>
          <w:bookmarkEnd w:id="58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  <w:bookmarkEnd w:id="58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масляный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2-этилгексиловый эфир, 452,42 г/л + флорасулам, 6,25 г/л</w:t>
            </w:r>
          </w:p>
          <w:bookmarkEnd w:id="59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  <w:bookmarkEnd w:id="59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  <w:bookmarkEnd w:id="59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  <w:bookmarkEnd w:id="59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сложный 2-этилгексиловый эфир, 300 г/л + флорасулам, 6,25 г/л</w:t>
            </w:r>
          </w:p>
          <w:bookmarkEnd w:id="59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  <w:bookmarkEnd w:id="59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  <w:bookmarkEnd w:id="59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МПЦА в виде диметиламинной соли</w:t>
            </w:r>
          </w:p>
          <w:bookmarkEnd w:id="59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bookmarkEnd w:id="59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МЦПА, 570 г/л</w:t>
            </w:r>
          </w:p>
          <w:bookmarkEnd w:id="59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  <w:bookmarkEnd w:id="60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 кислоты, 750 г/л</w:t>
            </w:r>
          </w:p>
          <w:bookmarkEnd w:id="60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bookmarkEnd w:id="60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  <w:bookmarkEnd w:id="60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  <w:bookmarkEnd w:id="60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бентазон, 480 г/л + имазамокс, 23 г/л</w:t>
            </w:r>
          </w:p>
          <w:bookmarkEnd w:id="60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  <w:bookmarkEnd w:id="60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глюфосинат аммония, 200 г/л</w:t>
            </w:r>
          </w:p>
          <w:bookmarkEnd w:id="60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  <w:bookmarkEnd w:id="60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220 г/л + никосульфурон, 50 г/л</w:t>
            </w:r>
          </w:p>
          <w:bookmarkEnd w:id="60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  <w:bookmarkEnd w:id="61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бентазон, 480 г/л + имазамокс, 22,4 г/л</w:t>
            </w:r>
          </w:p>
          <w:bookmarkEnd w:id="61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  <w:bookmarkEnd w:id="61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120 г/л</w:t>
            </w:r>
          </w:p>
          <w:bookmarkEnd w:id="61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  <w:bookmarkEnd w:id="61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 кислота в виде смеси калиевой и натриевой солей, 300 г/л</w:t>
            </w:r>
          </w:p>
          <w:bookmarkEnd w:id="61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  <w:bookmarkEnd w:id="61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500 г/кг+ тифенсульфурон - метил, 250 г/кг</w:t>
            </w:r>
          </w:p>
          <w:bookmarkEnd w:id="61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  <w:bookmarkEnd w:id="61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410 г/кг + тифенсульфурон - метил, 140 г/кг + флорасулам, 200 г/кг</w:t>
            </w:r>
          </w:p>
          <w:bookmarkEnd w:id="61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  <w:bookmarkEnd w:id="62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0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десмедифам, 100 г/л + фенмедифам, 100 г/л</w:t>
            </w:r>
          </w:p>
          <w:bookmarkEnd w:id="62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2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bookmarkEnd w:id="62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мезотрион, 480 г/л</w:t>
            </w:r>
          </w:p>
          <w:bookmarkEnd w:id="62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  <w:bookmarkEnd w:id="62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375 г/кг + тифенсульфурон - метил, 375 г/кг</w:t>
            </w:r>
          </w:p>
          <w:bookmarkEnd w:id="62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bookmarkEnd w:id="62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2-этилгексилового эфира, 960 г/л</w:t>
            </w:r>
          </w:p>
          <w:bookmarkEnd w:id="62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  <w:bookmarkEnd w:id="62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фроласуам, 7,4 г/л + изооктил, 2,4-Д дихлорфеноксиуксусной кислоты, 540 г/л</w:t>
            </w:r>
          </w:p>
          <w:bookmarkEnd w:id="62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  <w:bookmarkEnd w:id="63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200 г/л + клоквинтоцет - мексил (антидот), 40 г/л</w:t>
            </w:r>
          </w:p>
          <w:bookmarkEnd w:id="63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  <w:bookmarkEnd w:id="63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– п - этил, 140 г/л + клоквинтоцет - мексил (антидот), 70 г/л</w:t>
            </w:r>
          </w:p>
          <w:bookmarkEnd w:id="63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  <w:bookmarkEnd w:id="63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клопиралид, 500 г/л + амидосульфурон, 250 г/л</w:t>
            </w:r>
          </w:p>
          <w:bookmarkEnd w:id="63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1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bookmarkEnd w:id="63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МЦПА, 367 г/л + клопиралид, 124 г/л</w:t>
            </w:r>
          </w:p>
          <w:bookmarkEnd w:id="63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  <w:bookmarkEnd w:id="63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500 г/кг + амидосульфурон, 250 г/кг</w:t>
            </w:r>
          </w:p>
          <w:bookmarkEnd w:id="63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5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bookmarkEnd w:id="64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0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450 г/кг + амидосульфурон, 210 г/кг + флорасулам, 90 г/кг</w:t>
            </w:r>
          </w:p>
          <w:bookmarkEnd w:id="64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  <w:bookmarkEnd w:id="64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амидосульфурон, 350 г/кг + тифенсульфурон, 350 г/кг + метсульфурон - метил, 50 г/кг</w:t>
            </w:r>
          </w:p>
          <w:bookmarkEnd w:id="64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  <w:bookmarkEnd w:id="64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170 г/л + клодинафоп - прапаргил, 48,5 г/л + клоквинтоцет -мексил (антидот), 57 г/л</w:t>
            </w:r>
          </w:p>
          <w:bookmarkEnd w:id="64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6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  <w:bookmarkEnd w:id="64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700 г/кг</w:t>
            </w:r>
          </w:p>
          <w:bookmarkEnd w:id="64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  <w:bookmarkEnd w:id="64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имазамокс, 330 г/кг + имазапир, 150 г/кг</w:t>
            </w:r>
          </w:p>
          <w:bookmarkEnd w:id="64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0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  <w:bookmarkEnd w:id="65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клетодим, 137 г/л + хизалафоп - п - этил, 73 г/л</w:t>
            </w:r>
          </w:p>
          <w:bookmarkEnd w:id="65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7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  <w:bookmarkEnd w:id="65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флуазифоп - п - бутил, 150 г/л</w:t>
            </w:r>
          </w:p>
          <w:bookmarkEnd w:id="65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4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  <w:bookmarkEnd w:id="65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80 г/л + тиенкарбазон - метил, 7,5 г/л + мефенпир - диэтил (антидот), 30 г/л</w:t>
            </w:r>
          </w:p>
          <w:bookmarkEnd w:id="65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1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  <w:bookmarkEnd w:id="65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метазахлор, 400 г/л</w:t>
            </w:r>
          </w:p>
          <w:bookmarkEnd w:id="65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bookmarkEnd w:id="65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бромоксинил, 200 г/л + МЦПА, 200 г/л</w:t>
            </w:r>
          </w:p>
          <w:bookmarkEnd w:id="65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bookmarkEnd w:id="66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 кислота по натриевой соли, 700 г/кг</w:t>
            </w:r>
          </w:p>
          <w:bookmarkEnd w:id="66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bookmarkEnd w:id="66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кислоты, 630 г/л (2,4-Д этилгексиловый эфир, 470 г/л) + 2,4-Д кислоты, 160 г/л (диметилалкил-аминная соль)</w:t>
            </w:r>
          </w:p>
          <w:bookmarkEnd w:id="66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bookmarkEnd w:id="66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4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120 г/л + клоквинтоцет - мексил (антидот), 23 г/л</w:t>
            </w:r>
          </w:p>
          <w:bookmarkEnd w:id="66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bookmarkEnd w:id="66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йодосульфурон - метил - натрий, 5 г/л + 2,4-Д-2-этилгексил, 430 г/л + мефенпир - диэтил (антидот), 25 г/л)</w:t>
            </w:r>
          </w:p>
          <w:bookmarkEnd w:id="66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bookmarkEnd w:id="66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мепикват-хлорид, 50 г/л</w:t>
            </w:r>
          </w:p>
          <w:bookmarkEnd w:id="66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bookmarkEnd w:id="67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пеноксулам, 13,33 г/л + цигалофоп - бутил, 100 г/л</w:t>
            </w:r>
          </w:p>
          <w:bookmarkEnd w:id="67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bookmarkEnd w:id="67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2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римсульфурон, 23 г/кг + никосульфурон, 92 г/кг, дикамба кислоты, 550 г/кг</w:t>
            </w:r>
          </w:p>
          <w:bookmarkEnd w:id="67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bookmarkEnd w:id="67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хлорсульфурон + малолетучие эфиры 2,4-Д</w:t>
            </w:r>
          </w:p>
          <w:bookmarkEnd w:id="67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1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bookmarkEnd w:id="67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6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клопирадид, 267 г/л + пиклорама, 67 г/л</w:t>
            </w:r>
          </w:p>
          <w:bookmarkEnd w:id="67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  <w:bookmarkEnd w:id="67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квизалофоп - п - тефурил, 40 г/л</w:t>
            </w:r>
          </w:p>
          <w:bookmarkEnd w:id="67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bookmarkEnd w:id="68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мезосульфурон, 30 г/кг + йодосульфурон - метил - натрий, 6 г/кг + мефенпир - диэтил (антидот), 90 г/кг</w:t>
            </w:r>
          </w:p>
          <w:bookmarkEnd w:id="68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bookmarkEnd w:id="68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пропизамид, 50%</w:t>
            </w:r>
          </w:p>
          <w:bookmarkEnd w:id="68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9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bookmarkEnd w:id="68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сложного 2-этилгексилового эфира, 300 г/л + флорасулам, 5,35 г/л</w:t>
            </w:r>
          </w:p>
          <w:bookmarkEnd w:id="68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bookmarkEnd w:id="68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сложного 2-этилгексилового эфира, 410 г/л + флорасулам, 15 г/л</w:t>
            </w:r>
          </w:p>
          <w:bookmarkEnd w:id="68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bookmarkEnd w:id="68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имазетапир, 50 г/л + имазапир, 20 г/л</w:t>
            </w:r>
          </w:p>
          <w:bookmarkEnd w:id="68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bookmarkEnd w:id="69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биспирибак натрия, 400 г/л</w:t>
            </w:r>
          </w:p>
          <w:bookmarkEnd w:id="69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bookmarkEnd w:id="69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п-этил, 90 г/л + клодинафоп - пропаргил, 60 г/л + клоквинтосет - мексил (антидот), 60 г/л</w:t>
            </w:r>
          </w:p>
          <w:bookmarkEnd w:id="69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bookmarkEnd w:id="69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мезотрион, 150 г/л + никосульфурон, 60 г/л + тифенсульфурон - метил, 11,25 г/л</w:t>
            </w:r>
          </w:p>
          <w:bookmarkEnd w:id="69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bookmarkEnd w:id="69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никосульфурон, 750 г/кг</w:t>
            </w:r>
          </w:p>
          <w:bookmarkEnd w:id="69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bookmarkEnd w:id="69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клодинафоп - пропаргил, 150 г/кг + трибенурон - метил, 48 г/кг + флорасулам, 16 г/кг + клоквинтоцет - мексил (антидот), 37,5 г/кг</w:t>
            </w:r>
          </w:p>
          <w:bookmarkEnd w:id="69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bookmarkEnd w:id="70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240 г/л + 2,4-Д кислоты, 160 г/л</w:t>
            </w:r>
          </w:p>
          <w:bookmarkEnd w:id="70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2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bookmarkEnd w:id="70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кломазон, 480 г/л</w:t>
            </w:r>
          </w:p>
          <w:bookmarkEnd w:id="70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  <w:bookmarkEnd w:id="70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50 г/кг + МЦПА, 680 г/кг</w:t>
            </w:r>
          </w:p>
          <w:bookmarkEnd w:id="70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6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bookmarkEnd w:id="70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БРАНДЕР, смачивающийся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6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бромоксинил, 100 г/л + 2,4-Д кислоты в виде сложного эфира, 500 г/л</w:t>
            </w:r>
          </w:p>
          <w:bookmarkEnd w:id="70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8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  <w:bookmarkEnd w:id="70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в виде 2-этилгексилового эфира, 452,42 г/л + флорасулам, 6,25 г/л</w:t>
            </w:r>
          </w:p>
          <w:bookmarkEnd w:id="70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bookmarkEnd w:id="71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0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феноксапроп - п - этил, 100 г/л + фенхлоразол - этил (антидот), 30 г/л</w:t>
            </w:r>
          </w:p>
          <w:bookmarkEnd w:id="71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bookmarkEnd w:id="71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флукарбазон, 700 г/кг</w:t>
            </w:r>
          </w:p>
          <w:bookmarkEnd w:id="71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bookmarkEnd w:id="71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трибенурон - метил, 261 г/кг + метсульфурон - метил, 391 г/кг</w:t>
            </w:r>
          </w:p>
          <w:bookmarkEnd w:id="71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6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bookmarkEnd w:id="71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бентазон, 300 г/л + хизалофоп - п -э тил, 45 г/л</w:t>
            </w:r>
          </w:p>
          <w:bookmarkEnd w:id="71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  <w:bookmarkEnd w:id="71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никосульфурона, 60 г/л + флорсулам, 3,6 г/л</w:t>
            </w:r>
          </w:p>
          <w:bookmarkEnd w:id="71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  <w:bookmarkEnd w:id="72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кислота в виде сложного эфира + карфентразон - этил, 20 г/л + флуросипир, 40 г/л</w:t>
            </w:r>
          </w:p>
          <w:bookmarkEnd w:id="72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  <w:bookmarkEnd w:id="72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кислоты в виде малолетучих эфиров, 500 г/л</w:t>
            </w:r>
          </w:p>
          <w:bookmarkEnd w:id="72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  <w:bookmarkEnd w:id="72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дикамбы кислота, 88,5 г/л + пиклорама кислота, 8,5 г/л + клопиралида кислота, 177 г/л</w:t>
            </w:r>
          </w:p>
          <w:bookmarkEnd w:id="72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bookmarkEnd w:id="72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водно-гликолевый раствор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ФУНГИЦИДЫ</w:t>
            </w:r>
          </w:p>
          <w:bookmarkEnd w:id="727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200 г/л + тебуконазол, 200 г/л</w:t>
            </w:r>
          </w:p>
          <w:bookmarkEnd w:id="72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bookmarkEnd w:id="72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bookmarkEnd w:id="73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0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  <w:bookmarkEnd w:id="73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  <w:bookmarkEnd w:id="73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  <w:bookmarkEnd w:id="73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250 г/л</w:t>
            </w:r>
          </w:p>
          <w:bookmarkEnd w:id="73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7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bookmarkEnd w:id="73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ПРОПИКОН, концентрат эмульсии 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bookmarkEnd w:id="73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7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  <w:bookmarkEnd w:id="73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2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  <w:bookmarkEnd w:id="73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7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тиофанат - метил, 310 г/л + эпоксиконазол, 187 г/л</w:t>
            </w:r>
          </w:p>
          <w:bookmarkEnd w:id="73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9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bookmarkEnd w:id="74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  <w:bookmarkEnd w:id="74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9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bookmarkEnd w:id="74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500 г/л + карбендазим, 50 г/л</w:t>
            </w:r>
          </w:p>
          <w:bookmarkEnd w:id="74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6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  <w:bookmarkEnd w:id="74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спироксамин, 224 г/л + тебуконазол, 148 г/л + протиоканазол, 53 г/л</w:t>
            </w:r>
          </w:p>
          <w:bookmarkEnd w:id="74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  <w:bookmarkEnd w:id="74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8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флутриафол, 250 г/л</w:t>
            </w:r>
          </w:p>
          <w:bookmarkEnd w:id="74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bookmarkEnd w:id="74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  <w:bookmarkEnd w:id="74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  <w:bookmarkEnd w:id="75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  <w:bookmarkEnd w:id="75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  <w:bookmarkEnd w:id="75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азоксистробин, 200 г/л + ципроконазол, 80 г/л</w:t>
            </w:r>
          </w:p>
          <w:bookmarkEnd w:id="75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7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  <w:bookmarkEnd w:id="75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bookmarkEnd w:id="75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7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  <w:bookmarkEnd w:id="75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250 г/л</w:t>
            </w:r>
          </w:p>
          <w:bookmarkEnd w:id="75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  <w:bookmarkEnd w:id="75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  <w:bookmarkEnd w:id="75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  <w:bookmarkEnd w:id="76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  <w:bookmarkEnd w:id="76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4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200 г/л + пропиконазол, 100 г/л</w:t>
            </w:r>
          </w:p>
          <w:bookmarkEnd w:id="76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6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bookmarkEnd w:id="76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флутриафол, 500 г/л</w:t>
            </w:r>
          </w:p>
          <w:bookmarkEnd w:id="76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  <w:bookmarkEnd w:id="76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225 г/л + флутриафол, 75 г/л</w:t>
            </w:r>
          </w:p>
          <w:bookmarkEnd w:id="76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  <w:bookmarkEnd w:id="76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  <w:bookmarkEnd w:id="76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  <w:bookmarkEnd w:id="76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62,5 г/л + эпоксиконазол, 62,5 г/л</w:t>
            </w:r>
          </w:p>
          <w:bookmarkEnd w:id="77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  <w:bookmarkEnd w:id="77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  <w:bookmarkEnd w:id="77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250 г/л + ципроконазол, 80 г/л</w:t>
            </w:r>
          </w:p>
          <w:bookmarkEnd w:id="77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bookmarkEnd w:id="77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4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bookmarkEnd w:id="77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9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300 г/л + тебуконазол, 200 г/л</w:t>
            </w:r>
          </w:p>
          <w:bookmarkEnd w:id="77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1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  <w:bookmarkEnd w:id="77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6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200 г/л</w:t>
            </w:r>
          </w:p>
          <w:bookmarkEnd w:id="77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8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bookmarkEnd w:id="77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3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азоксистробин, 240 г/л + эпоксиконазол, 160 г/л</w:t>
            </w:r>
          </w:p>
          <w:bookmarkEnd w:id="78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  <w:bookmarkEnd w:id="78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спироксамин, 250 г/л + тебуконазол, 167 г/л + триадименол, 43 г/л</w:t>
            </w:r>
          </w:p>
          <w:bookmarkEnd w:id="78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  <w:bookmarkEnd w:id="78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азоксистробин, 90 г/л + тебуконазол, 317 г/л + флутриафол, 93 г/л</w:t>
            </w:r>
          </w:p>
          <w:bookmarkEnd w:id="78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  <w:bookmarkEnd w:id="78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4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97 г/л + тебуконазол, 400 г/л</w:t>
            </w:r>
          </w:p>
          <w:bookmarkEnd w:id="78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  <w:bookmarkEnd w:id="78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тиофанат - метил, 250 г/л + тебуконазол, 167 г/л + триадименол, 43 г/л</w:t>
            </w:r>
          </w:p>
          <w:bookmarkEnd w:id="78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  <w:bookmarkEnd w:id="78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381 г/л + флутриафол, 117 г/л</w:t>
            </w:r>
          </w:p>
          <w:bookmarkEnd w:id="79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0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  <w:bookmarkEnd w:id="79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5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337 г/л + флутриафол, 78 г/л + клотианидин, 73 г/л</w:t>
            </w:r>
          </w:p>
          <w:bookmarkEnd w:id="79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  <w:bookmarkEnd w:id="79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протиоконазол, 80 г/л + тебуконазол, 160 г/л</w:t>
            </w:r>
          </w:p>
          <w:bookmarkEnd w:id="79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  <w:bookmarkEnd w:id="79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флуоксастробин, 180 г/л + тебуконазол, 250 г/л</w:t>
            </w:r>
          </w:p>
          <w:bookmarkEnd w:id="79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1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  <w:bookmarkEnd w:id="79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230 г/л + пираклостробин, 115 г/л</w:t>
            </w:r>
          </w:p>
          <w:bookmarkEnd w:id="79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  <w:bookmarkEnd w:id="79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ципроканазол, 300 г/л + тебуканазол, 40 г/л</w:t>
            </w:r>
          </w:p>
          <w:bookmarkEnd w:id="80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5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  <w:bookmarkEnd w:id="80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флутриафол, 200 г/л + тиофанат - метил, 300 г/л</w:t>
            </w:r>
          </w:p>
          <w:bookmarkEnd w:id="80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  <w:bookmarkEnd w:id="80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7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флутриафол, 200 г/л + тиофанат - метил, 200 г/л + металаксил, 100 г/л</w:t>
            </w:r>
          </w:p>
          <w:bookmarkEnd w:id="80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bookmarkEnd w:id="80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протиоконазол, 210 г/л + тебуконазол, 210 г/л</w:t>
            </w:r>
          </w:p>
          <w:bookmarkEnd w:id="80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6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bookmarkEnd w:id="80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пираклостробин, 133 г/л + эпоксиконазол, 50 г/л</w:t>
            </w:r>
          </w:p>
          <w:bookmarkEnd w:id="80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  <w:bookmarkEnd w:id="80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125 г/л + азоксистробин, 100 г/л + ципроконазол, 30 г/л</w:t>
            </w:r>
          </w:p>
          <w:bookmarkEnd w:id="81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0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  <w:bookmarkEnd w:id="81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5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эпоксиконазол, 37,5 г/л + метконазол, 27,5 г/л</w:t>
            </w:r>
          </w:p>
          <w:bookmarkEnd w:id="81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7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  <w:bookmarkEnd w:id="81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пропиконазол, 390 г/л</w:t>
            </w:r>
          </w:p>
          <w:bookmarkEnd w:id="81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  <w:bookmarkEnd w:id="81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125 г/л + триадимефон, 100 г/л</w:t>
            </w:r>
          </w:p>
          <w:bookmarkEnd w:id="81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1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  <w:bookmarkEnd w:id="81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карбендазим, 500 г/л</w:t>
            </w:r>
          </w:p>
          <w:bookmarkEnd w:id="81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  <w:bookmarkEnd w:id="81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хлороталонил, 500 г/л</w:t>
            </w:r>
          </w:p>
          <w:bookmarkEnd w:id="82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  <w:bookmarkEnd w:id="82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0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эпоксиконазол, 41,6 г/л + пираклостробин, 66,6 г/л + флуксапироксад, 41,6 г/л</w:t>
            </w:r>
          </w:p>
          <w:bookmarkEnd w:id="82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  <w:bookmarkEnd w:id="82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7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флуксапироксад, 75 г/л + пираклостробин, 150 г/л</w:t>
            </w:r>
          </w:p>
          <w:bookmarkEnd w:id="82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  <w:bookmarkEnd w:id="82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РОДЕНТИЦИДЫ</w:t>
            </w:r>
          </w:p>
          <w:bookmarkEnd w:id="826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флокумафен, 0,05 г/кг</w:t>
            </w:r>
          </w:p>
          <w:bookmarkEnd w:id="82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  <w:bookmarkEnd w:id="82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ШТОРМ, 0.005% восковые 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8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НЕМАТИЦИДЫ</w:t>
            </w:r>
          </w:p>
          <w:bookmarkEnd w:id="829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0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фостиазат, 100 г/кг</w:t>
            </w:r>
          </w:p>
          <w:bookmarkEnd w:id="83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  <w:bookmarkEnd w:id="83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7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ИНСЕКТИЦИДЫ</w:t>
            </w:r>
          </w:p>
          <w:bookmarkEnd w:id="8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лямбда - цигалотрин, 50 г/л</w:t>
            </w:r>
          </w:p>
          <w:bookmarkEnd w:id="83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  <w:bookmarkEnd w:id="83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  <w:bookmarkEnd w:id="83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bookmarkEnd w:id="83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  <w:bookmarkEnd w:id="83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1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  <w:bookmarkEnd w:id="83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6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  <w:bookmarkEnd w:id="83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  <w:bookmarkEnd w:id="84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6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  <w:bookmarkEnd w:id="84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1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  <w:bookmarkEnd w:id="84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лямбда - цигалотрин, 100 г/л</w:t>
            </w:r>
          </w:p>
          <w:bookmarkEnd w:id="84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bookmarkEnd w:id="84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  <w:bookmarkEnd w:id="84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  <w:bookmarkEnd w:id="84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bookmarkEnd w:id="84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bookmarkEnd w:id="84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200 г/л</w:t>
            </w:r>
          </w:p>
          <w:bookmarkEnd w:id="84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  <w:bookmarkEnd w:id="85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0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  <w:bookmarkEnd w:id="85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5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  <w:bookmarkEnd w:id="85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0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  <w:bookmarkEnd w:id="85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5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  <w:bookmarkEnd w:id="85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  <w:bookmarkEnd w:id="85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5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bookmarkEnd w:id="85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0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  <w:bookmarkEnd w:id="85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  <w:bookmarkEnd w:id="85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  <w:bookmarkEnd w:id="85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5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  <w:bookmarkEnd w:id="86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  <w:bookmarkEnd w:id="86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5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  <w:bookmarkEnd w:id="86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  <w:bookmarkEnd w:id="86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  <w:bookmarkEnd w:id="86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150 г/л+ лямбда - цигалотрин, 50 г/л</w:t>
            </w:r>
          </w:p>
          <w:bookmarkEnd w:id="86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bookmarkEnd w:id="86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  <w:bookmarkEnd w:id="86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210 г/л + бета - цифлутрин, 90 г/л</w:t>
            </w:r>
          </w:p>
          <w:bookmarkEnd w:id="86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  <w:bookmarkEnd w:id="86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9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хлорпирифос, 400 г/л + бифентрин, 20 г/л</w:t>
            </w:r>
          </w:p>
          <w:bookmarkEnd w:id="87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1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  <w:bookmarkEnd w:id="87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малатиона, 570 г/л</w:t>
            </w:r>
          </w:p>
          <w:bookmarkEnd w:id="87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  <w:bookmarkEnd w:id="87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  <w:bookmarkEnd w:id="87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абамектин, 36 г/л</w:t>
            </w:r>
          </w:p>
          <w:bookmarkEnd w:id="87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0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  <w:bookmarkEnd w:id="87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5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альфа-циперметрин, 200 г/л</w:t>
            </w:r>
          </w:p>
          <w:bookmarkEnd w:id="87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  <w:bookmarkEnd w:id="87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2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  <w:bookmarkEnd w:id="87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 - циперметрин, 125 г/л + имидаклоприд, 100 г/л + клотианидин, 50 г/л</w:t>
            </w:r>
          </w:p>
          <w:bookmarkEnd w:id="88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9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  <w:bookmarkEnd w:id="88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 - циперметрин, 80 г/л + дифлубензурон, 96 г/л</w:t>
            </w:r>
          </w:p>
          <w:bookmarkEnd w:id="88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  <w:bookmarkEnd w:id="88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1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лямбда - цигалотрин, 106 г/л + ацетамиприд, 115 г/л</w:t>
            </w:r>
          </w:p>
          <w:bookmarkEnd w:id="88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3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bookmarkEnd w:id="88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  <w:bookmarkEnd w:id="88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дифлубензурон, 240 г/л</w:t>
            </w:r>
          </w:p>
          <w:bookmarkEnd w:id="88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5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  <w:bookmarkEnd w:id="88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0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дифлубензурон, 480 г/л</w:t>
            </w:r>
          </w:p>
          <w:bookmarkEnd w:id="88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  <w:bookmarkEnd w:id="89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7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  <w:bookmarkEnd w:id="89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  <w:bookmarkEnd w:id="89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7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  <w:bookmarkEnd w:id="89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  <w:bookmarkEnd w:id="89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7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  <w:bookmarkEnd w:id="89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  <w:bookmarkEnd w:id="89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7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диметоат, 400 г/л</w:t>
            </w:r>
          </w:p>
          <w:bookmarkEnd w:id="89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  <w:bookmarkEnd w:id="89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  <w:bookmarkEnd w:id="89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9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bookmarkEnd w:id="90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  <w:bookmarkEnd w:id="90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9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  <w:bookmarkEnd w:id="90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  <w:bookmarkEnd w:id="90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bookmarkEnd w:id="90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4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циперметрин, 100 г/л</w:t>
            </w:r>
          </w:p>
          <w:bookmarkEnd w:id="90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6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  <w:bookmarkEnd w:id="90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1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циперметрин, 250 г/л</w:t>
            </w:r>
          </w:p>
          <w:bookmarkEnd w:id="90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bookmarkEnd w:id="90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  <w:bookmarkEnd w:id="90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индоксакарб, 150 г/л</w:t>
            </w:r>
          </w:p>
          <w:bookmarkEnd w:id="91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5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  <w:bookmarkEnd w:id="91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0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  <w:bookmarkEnd w:id="91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5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  <w:bookmarkEnd w:id="91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0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пиримифос - метил, 500 г/л</w:t>
            </w:r>
          </w:p>
          <w:bookmarkEnd w:id="91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  <w:bookmarkEnd w:id="91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тиаклоприд, 240 г/л</w:t>
            </w:r>
          </w:p>
          <w:bookmarkEnd w:id="91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9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bookmarkEnd w:id="91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4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дельтаметрин, 100 г/л</w:t>
            </w:r>
          </w:p>
          <w:bookmarkEnd w:id="91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  <w:bookmarkEnd w:id="91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1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метомил, 250 г/кг</w:t>
            </w:r>
          </w:p>
          <w:bookmarkEnd w:id="92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  <w:bookmarkEnd w:id="92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хлорантранилипрол, 200 г/л</w:t>
            </w:r>
          </w:p>
          <w:bookmarkEnd w:id="92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0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  <w:bookmarkEnd w:id="92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5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 - циперметрин, 100 г/л</w:t>
            </w:r>
          </w:p>
          <w:bookmarkEnd w:id="92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  <w:bookmarkEnd w:id="92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2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  <w:bookmarkEnd w:id="92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  <w:bookmarkEnd w:id="92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  <w:bookmarkEnd w:id="92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7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  <w:bookmarkEnd w:id="92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  <w:bookmarkEnd w:id="93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7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  <w:bookmarkEnd w:id="93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2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тебуконазол, 337 г/л + флутриафол, 78 г/л + клотианидин, 73 г/л</w:t>
            </w:r>
          </w:p>
          <w:bookmarkEnd w:id="93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  <w:bookmarkEnd w:id="93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тиаметоксам, 57 г/л+имидаклоприд, 210 г/л + лямбда - цигалотрин, 105 г/л</w:t>
            </w:r>
          </w:p>
          <w:bookmarkEnd w:id="93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  <w:bookmarkEnd w:id="93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тиаметоксам, 141 г/л + лямбда - цигалотрин, 106 г/л</w:t>
            </w:r>
          </w:p>
          <w:bookmarkEnd w:id="93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  <w:bookmarkEnd w:id="93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  <w:bookmarkEnd w:id="93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  <w:bookmarkEnd w:id="93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3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  <w:bookmarkEnd w:id="94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абамектин, 18 г/л</w:t>
            </w:r>
          </w:p>
          <w:bookmarkEnd w:id="94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  <w:bookmarkEnd w:id="94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  <w:bookmarkEnd w:id="94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0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  <w:bookmarkEnd w:id="94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  <w:bookmarkEnd w:id="94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0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эмамектин бензоат, 50 г/кг + луфенурон, 400 г/кг</w:t>
            </w:r>
          </w:p>
          <w:bookmarkEnd w:id="94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2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  <w:bookmarkEnd w:id="94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флубендиамид, 480 г/л</w:t>
            </w:r>
          </w:p>
          <w:bookmarkEnd w:id="94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9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  <w:bookmarkEnd w:id="94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диметоат, 400 г/л + гамма - цигалотрин, 6,4 г/л</w:t>
            </w:r>
          </w:p>
          <w:bookmarkEnd w:id="950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  <w:bookmarkEnd w:id="95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1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диафентиурон, 500 г/л</w:t>
            </w:r>
          </w:p>
          <w:bookmarkEnd w:id="95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  <w:bookmarkEnd w:id="95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750 г/кг</w:t>
            </w:r>
          </w:p>
          <w:bookmarkEnd w:id="95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  <w:bookmarkEnd w:id="95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профенофос, 300 г/л + лямбда - цигалотрин, 15 г/л</w:t>
            </w:r>
          </w:p>
          <w:bookmarkEnd w:id="95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7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  <w:bookmarkEnd w:id="95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2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абамектин, 36 г/л</w:t>
            </w:r>
          </w:p>
          <w:bookmarkEnd w:id="958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4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  <w:bookmarkEnd w:id="95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bookmarkEnd w:id="96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ацетамиприд, 200 г/кг</w:t>
            </w:r>
          </w:p>
          <w:bookmarkEnd w:id="96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  <w:bookmarkEnd w:id="96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1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  <w:bookmarkEnd w:id="96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6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  <w:bookmarkEnd w:id="96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ацетамиприд, 300 г/кг</w:t>
            </w:r>
          </w:p>
          <w:bookmarkEnd w:id="96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  <w:bookmarkEnd w:id="96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ацетамиприд, 400 г/кг</w:t>
            </w:r>
          </w:p>
          <w:bookmarkEnd w:id="96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  <w:bookmarkEnd w:id="96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ацетамиприд, 200 г/л + лямбда - цигалатрин, 150 г/л</w:t>
            </w:r>
          </w:p>
          <w:bookmarkEnd w:id="96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  <w:bookmarkEnd w:id="97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диметоат, 300 г/л + бета - циперметрин, 40 г/л</w:t>
            </w:r>
          </w:p>
          <w:bookmarkEnd w:id="97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4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bookmarkEnd w:id="97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200 г/л + альфа - циперметрин, 120 г/л</w:t>
            </w:r>
          </w:p>
          <w:bookmarkEnd w:id="97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1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bookmarkEnd w:id="97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хлорпирифос, 500 г/л + циперметрин, 50 г/л</w:t>
            </w:r>
          </w:p>
          <w:bookmarkEnd w:id="97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  <w:bookmarkEnd w:id="97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bookmarkEnd w:id="97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bookmarkEnd w:id="97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  <w:bookmarkEnd w:id="97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bookmarkEnd w:id="98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  <w:bookmarkEnd w:id="98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  <w:bookmarkEnd w:id="98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  <w:bookmarkEnd w:id="98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  <w:bookmarkEnd w:id="98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  <w:bookmarkEnd w:id="98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  <w:bookmarkEnd w:id="98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гекситиазокс, 100 г/кг</w:t>
            </w:r>
          </w:p>
          <w:bookmarkEnd w:id="98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5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  <w:bookmarkEnd w:id="98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0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эсфенвалерат, 50 г/л</w:t>
            </w:r>
          </w:p>
          <w:bookmarkEnd w:id="98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  <w:bookmarkEnd w:id="99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  <w:bookmarkEnd w:id="99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пропаргит, 570 г/л</w:t>
            </w:r>
          </w:p>
          <w:bookmarkEnd w:id="992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  <w:bookmarkEnd w:id="99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клотианидин, 145 г/л + лямбда - цигалотрин, 135 г/л</w:t>
            </w:r>
          </w:p>
          <w:bookmarkEnd w:id="994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  <w:bookmarkEnd w:id="995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гамма - цигалотрин, 60 г/л</w:t>
            </w:r>
          </w:p>
          <w:bookmarkEnd w:id="996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  <w:bookmarkEnd w:id="997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  <w:bookmarkEnd w:id="99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тефлубензурон, 150 г/л</w:t>
            </w:r>
          </w:p>
          <w:bookmarkEnd w:id="99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0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  <w:bookmarkEnd w:id="100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хлорпирифос, 500 г/л + циперметрин, 50 г/л</w:t>
            </w:r>
          </w:p>
          <w:bookmarkEnd w:id="100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  <w:bookmarkEnd w:id="100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фенитротион, 500 г/л</w:t>
            </w:r>
          </w:p>
          <w:bookmarkEnd w:id="100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4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  <w:bookmarkEnd w:id="100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спиромезифен, 228,6 г/л + абамектин, 11,4 г/л</w:t>
            </w:r>
          </w:p>
          <w:bookmarkEnd w:id="100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1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  <w:bookmarkEnd w:id="100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тиаклоприд, 100 г/л + дельтаметрин, 10 г/л</w:t>
            </w:r>
          </w:p>
          <w:bookmarkEnd w:id="100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  <w:bookmarkEnd w:id="100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метафлумизон, 240 г/л</w:t>
            </w:r>
          </w:p>
          <w:bookmarkEnd w:id="1009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  <w:bookmarkEnd w:id="101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спиротетрамат, 120 г/л + имидаклоприд, 120 г/л</w:t>
            </w:r>
          </w:p>
          <w:bookmarkEnd w:id="1011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  <w:bookmarkEnd w:id="101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7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 - циперметрин, 100 г/л</w:t>
            </w:r>
          </w:p>
          <w:bookmarkEnd w:id="1013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  <w:bookmarkEnd w:id="1014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луфенурон, 50 г/л</w:t>
            </w:r>
          </w:p>
          <w:bookmarkEnd w:id="101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  <w:bookmarkEnd w:id="101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имидаклоприд, 700 г/л</w:t>
            </w:r>
          </w:p>
          <w:bookmarkEnd w:id="101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  <w:bookmarkEnd w:id="101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  <w:bookmarkEnd w:id="1019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  <w:bookmarkEnd w:id="1020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bookmarkEnd w:id="1021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bookmarkEnd w:id="1022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  <w:bookmarkEnd w:id="1023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БИОПРЕПАРАТЫ</w:t>
            </w:r>
          </w:p>
          <w:bookmarkEnd w:id="102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5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азидирахтин, 0,3%</w:t>
            </w:r>
          </w:p>
          <w:bookmarkEnd w:id="1025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  <w:bookmarkEnd w:id="1026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масляная эмульсия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титр не менее 45 миллиард жизнеспособных спор/грамм, биологическая активность 1500 единица активности (ЕА)/грамм, содержание экзотоксина 0,6-0,8% (спорово-кристаллический комплекс и син-экзотоксин Вacillus thurinqiensis, variant Тhurinqiensis</w:t>
            </w:r>
          </w:p>
          <w:bookmarkEnd w:id="1027"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4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  <w:bookmarkEnd w:id="1028"/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4129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029"/>
    <w:bookmarkStart w:name="z4130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- грамм на литр</w:t>
      </w:r>
    </w:p>
    <w:bookmarkEnd w:id="1030"/>
    <w:bookmarkStart w:name="z4131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 - грамм на килограмм</w:t>
      </w:r>
    </w:p>
    <w:bookmarkEnd w:id="1031"/>
    <w:bookmarkStart w:name="z4132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32"/>
    <w:bookmarkStart w:name="z4133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используемые, как гербицид и десикант;</w:t>
      </w:r>
    </w:p>
    <w:bookmarkEnd w:id="1033"/>
    <w:bookmarkStart w:name="z4134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1034"/>
    <w:bookmarkStart w:name="z4135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1035"/>
    <w:bookmarkStart w:name="z4136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bookmarkEnd w:id="1036"/>
    <w:bookmarkStart w:name="z4137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bookmarkEnd w:id="1037"/>
    <w:bookmarkStart w:name="z4138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bookmarkEnd w:id="10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2021 года № 245</w:t>
            </w:r>
          </w:p>
        </w:tc>
      </w:tr>
    </w:tbl>
    <w:bookmarkStart w:name="z4144" w:id="10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2021 год</w:t>
      </w:r>
    </w:p>
    <w:bookmarkEnd w:id="10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1468"/>
        <w:gridCol w:w="8798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5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40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9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1"/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