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9b8d" w14:textId="94d9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Мангистауской области "Об утверждении Правил расчета норм образования и накопления коммунальных отходов в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4 октября 2021 года № 240. Зарегистрировано в Министерстве юстиции Республики Казахстан 14 октября 2021 года № 24743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акимат Мангистауской области 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постановление акимата Мангистауской области от 15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расчета норм образования и накопления коммунальных отходов в Мангистауской области" (зарегистрировано в Реестре государственной регистрации нормативных правовых актов за № 2725).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природных ресурсов и регулирования природопользования Мангистауской области" обеспечить государственную регистрацию настоящего постановления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Мангистауской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Ногаев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