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c09d9" w14:textId="e2c09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4 октября 2021 года № 237. Зарегистрировано в Министерстве юстиции Республики Казахстан 14 октября 2021 года № 24741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Мангистауской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Мангистауской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цифровых технологий Мангистауской области" обеспечить государственную регистрацию настоящего постановления в Министерстве юстиции Республики Казахстан.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2021 года № 237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Мангистауской области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Мангистауской области от 8 июля 2016 года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открытых данных, размещаемых на интернет-портале открытых данных" (зарегистрировано в Реестре государственной регистрации нормативных правовых актов за № 3128).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Мангистауской области от 11 июня 2018 года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Мангистауской области от 8 июля 2016 года № 207 "Об утверждении перечня открытых данных, размещаемых на интернет-портале открытых данных" (зарегистрировано в Реестре государственной регистрации нормативных правовых актов за № 3679).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Мангистауской области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Мангистауской области от 8 июля 2016 года № 207 "Об утверждении перечня открытых данных, размещаемых на интернет-портале открытых данных" (зарегистрировано в Реестре государственной регистрации нормативных правовых актов за № 4090).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