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925" w14:textId="381e9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2021-2022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236. Зарегистрировано в Министерстве юстиции Республики Казахстан 12 октября 2021 года № 24728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приказом Министра образования и науки Республики Казахстан от 29 января 2016 года № </w:t>
      </w: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за № 13418), акимат Мангистауской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2021-2022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2021-2022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100"/>
        <w:gridCol w:w="2329"/>
        <w:gridCol w:w="3151"/>
        <w:gridCol w:w="2141"/>
        <w:gridCol w:w="2141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"/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 государственного образовательного заказа на  2021-2022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расхода на обучение 1 специалиста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национальных высших учебных заведениях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высших учебных заведениях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"/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6В01 Педагогические науки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естественно-научным предметам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"/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6B02 Искусство и гуманитарные науки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6B03 Социальные науки, журналистика и информация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6B032 Журналистика и информация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714 900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"/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6B08 Сельское хозяйство и биоресурсы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742 700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 6B10 Здравоохранение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1 001 000</w:t>
            </w:r>
          </w:p>
        </w:tc>
      </w:tr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0"/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 7М01 Педагогические науки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646 300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"/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7R01 Здравоохранение (медицина)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1 939 900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1 398 900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