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52a7d" w14:textId="c952a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Мангистауского областного маслихата от 11 декабря 2020 года № 39/462 "Об областном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24 сентября 2021 года № 7/76. Зарегистрировано в Министерстве юстиции Республики Казахстан 4 октября 2021 года № 24602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Мангистауский областной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Мангистауского областного маслихата "Об областном бюджете на 2021-2023 годы" от 11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39/462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4399)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2021-2023 годы согласно приложениям 1, 2 и 3 соответственно к настоящему решению, в том числе на 2021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248 503 548,4 тысячи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116 206 462,0 тысячи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6 211 199,9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176 257,0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125 909 629,5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239 130 627,6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23 472 181,0 тысяча тенге, в том числе: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27 195 436,0 тысяч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3 723 255,0 тысяч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4 083 366,0 тысяч тенге, в том числе: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4 109 830,0 тысяч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26 464,0 тысячи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- 18 182 626,2 тысячи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18 182 626,2 тысячи тенге, в том числе: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21 243 055,0 тысяч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3 320 858,0 тысяч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260 429,2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Предусмотреть в областном бюджете на 2021 год объемы трансфертов из городских и районных бюджетов на компенсацию потерь областного бюджета в сумме 47 245 496,7 тысяч тенге, в том числе, из: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Бейнеуского района – 6 370 709,8 тысяч тенге;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Каракиянского района – 4 053 256,2 тысячи тенге;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Мангистауского района – 2 885 601,4 тысячи тенге;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Тупкараганского района – 3 356 884,4 тысячи тенге;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Мунайлинского района – 6 993 674,4 тысячи тенге;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Актау – 19 416 575,8 тысяч тенге;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Жанаозен – 4 168 794,7 тысяч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Предусмотреть в областном бюджете на 2021 год объемы целевых трансфертов из областного бюджета в бюджеты районов и городов в сумме 703 258,0 тысяч тенге, в том числе: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38 581,0 тысяча тенге;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– 62 800,0 тысяч тенге;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34 092,0 тысячи тенге;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31 220,0 тысяч тенге;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74 602,0 тысячи тенге;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Актау – 163 502,0 тысячи тенге;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Жанаозен – 298 461,0 тысяча тенге.";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акимата области в сумме 2 255 642,1 тысяча тенге.";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 согласно приложению к настоящему решению.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Мангистауского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Тумышев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39/462</w:t>
            </w:r>
          </w:p>
        </w:tc>
      </w:tr>
    </w:tbl>
    <w:bookmarkStart w:name="z5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2021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707"/>
        <w:gridCol w:w="476"/>
        <w:gridCol w:w="483"/>
        <w:gridCol w:w="960"/>
        <w:gridCol w:w="5859"/>
        <w:gridCol w:w="3109"/>
      </w:tblGrid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248 503 548,4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ПОСТУПЛЕHИЯ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116 206 462,0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70 461 736,0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21 318 922,0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49 142 814,0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41 652 701,0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41 652 701,0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4 082 804,0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3 131 359,0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951 445,0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9 221,0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9 221,0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HЕHАЛОГОВЫЕ ПОСТУПЛЕHИЯ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6 211 199,9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1 480 480,0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106 516,0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1 307 842,0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1 345 122,0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1 345 122,0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3 385 385,9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3 385 385,9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176 257,0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176 257,0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176 257,0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125 909 629,5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51 578 740,5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51 578 740,5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74 330 889,0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74 330 889,0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239 130 627,6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3 352 823,0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2 172 924,0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65 573,0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63 369,0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1 871 170,0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1 740 919,0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30 598,0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96 593,0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94 463,0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94 463,0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141 718,0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138 718,0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269 612,0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197 799,0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170 388,0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23 792,0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71 813,0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71 813,0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234 587,0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234 587,0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226 187,0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675 700,0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121 366,0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72 361,0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47 475,0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554 334,0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554 334,0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450 645,0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107 838,0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107 838,0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9 639,0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98 199,0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342 807,0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327 707,0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323 707,0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9 690 228,0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9 690 228,0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9 527 884,0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7 455 134,0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2 069 824,0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162 344,0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10 496,0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151 848,0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124 728 717,3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18 410 974,0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18 410 974,0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12 154 503,0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879 268,0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5 377 203,0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88 608 481,0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81 005 241,0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3 269 804,0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1 693 691,0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2 261 454,0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56 356 832,0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405 893,0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17 017 567,0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3 597 472,0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3 597 472,0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4 005 768,0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4 005 768,0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7 077 191,3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273 025,0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273 025,0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6 804 166,3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6 804 166,3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1 752 772,0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9 432,0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9 432,0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1 743 340,0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1 743 340,0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610 535,0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610 535,0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610 535,0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8 268 764,0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8 268 764,0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604 516,0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1 861 291,0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467 362,0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1 562 700,0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399 208,0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931 491,0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2 188 862,0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146 765,0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6 155 857,0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1 014 549,0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925 428,0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113 127,0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37 416,0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284 043,0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490 199,0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89 121,0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89 121,0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2 085 607,0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2 085 607,0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2 085 607,0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27 918,0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27 918,0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27 918,0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43 449,0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43 449,0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43 449,0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2 984 334,0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2 984 334,0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177 293,0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115 007,0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28 492,0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2 568 842,0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7 734 482,0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2 119 583,0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1 416 669,0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291 078,0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549 398,0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97 809,0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478 384,0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697 414,0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396 500,0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288 702,0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12 212,0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5 614 899,0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5 474 222,0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207 566,0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48 036,0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11 809,0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81 120,0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предпринимательству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5 018 832,0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114 057,0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114 057,0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8 394 171,7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8 394 171,7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8 394 171,7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энергетики и жилищно-коммунального хозяйства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116 288,0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1 534 499,7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28 926,0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6 219 458,0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8 197 137,0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1 717 642,4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971 869,2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380 266,0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326 504,2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265 099,0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745 773,2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74 373,6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279 283,6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392 116,0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4 269 771,0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4 269 771,0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67 098,0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134 053,0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4 036 077,0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1 476 789,0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578 565,0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578 565,0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142 503,1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59 924,0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82 579,1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597 719,0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552 418,0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45 301,0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158 001,9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60 652,0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97 349,9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732 934,6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272 210,0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215 698,0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50 038,0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6 474,0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231 484,6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54 044,0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63 240,6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229 240,0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68 946,0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6 754,0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153 540,0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37 171,0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37 171,0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37 171,0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21 214,0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15 957,0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4 292 366,0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1 440 879,0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924 095,0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102 909,0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18 722,0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414 643,0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152 716,0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160 307,0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516 784,0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66 372,0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ветеринарной безопасности на территории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446 804,0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186 125,0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186 125,0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107 311,0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78 814,0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1 411 723,0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1 392 105,0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89 155,0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199 557,0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100 851,0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19 618,0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19 618,0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223 139,0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106 635,0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65 394,0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Регулирование земельных отношений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41 241,0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градостроительного и земельного контроля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116 504,0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 и контроля за использованием и охраной земель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116 504,0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8 012 293,0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8 012 293,0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8 012 293,0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126 343,0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1 277 126,0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6 563 914,0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7 628 480,7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1 823 762,2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1 823 762,2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1 407 762,2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5 804 718,5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5 804 718,5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67 186,0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353 391,5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1 211 292,0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4 172 849,0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14 918 072,8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9 840 778,7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9 093 896,0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в рамках Государственной программы поддержки и развития бизнеса "Дорожная карта бизнеса-2025"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6 424 027,0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2 483 869,0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746 882,7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Государственной программы поддержки и развития бизнеса "Дорожная карта бизнеса-2025"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746 882,7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5 051 294,1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999 107,0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999 107,0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2 255 642,1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2 255 642,1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295 452,0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295 452,0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99 879,0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торговли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99 879,0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907 051,0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907 051,0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инвестиций и развития туризма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453 163,0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инвестиций и туризма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127 029,0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324 134,0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1 662 539,0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1 662 539,0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1 662 539,0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1 660 317,0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33 875 644,1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33 875 644,1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33 875 644,1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13 416 746,0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11 797 314,0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200 491,1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8 461 093,0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23 472 181,0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27 195 436,0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10 599 983,0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10 599 983,0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10 599 983,0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10 599 983,0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13 031 716,0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13 031 716,0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7 079 335,0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6 741 491,0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337 844,0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5 952 381,0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5 952 381,0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1 863 737,0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911 609,0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911 609,0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911 609,0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952 128,0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952 128,0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952 128,0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предпринимательских инициатив в рамках Дорожной карты занятости на 2020–2021 годы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предпринимательских инициатив в рамках Дорожной карты занятости на 2020–2021 годы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3 723 255,0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3 723 255,0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3 723 255,0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4 083 366,0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4 109 830,0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4 109 830,0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4 109 830,0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3 200 000,0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3 200 000,0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инвестиций и развития туризма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26 464,0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26 464,0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26 464,0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-18 182 626,2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18 182 626,2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21 243 055,0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21 243 055,0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10 599 983,0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10 643 072,0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3 320 858,0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3 320 858,0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3 320 858,0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1 860 000,0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1 460 858,0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260 429,2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260 429,2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260 429,2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расшифровка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СПИД - синдром приобретенного иммунного дефицита.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