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db58" w14:textId="2dd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августа 2021 года № 5/63. Зарегистрировано в Министерстве юстиции Республики Казахстан 14 сентября 2021 года № 24346.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 решения маслихата Мангистауской области от 04.08.2025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21/256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 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Сайын-Шапагатов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"Актау – Баянды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Бейнеу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Жетыбай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Курык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Шетпе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 – Жанаозен – Куланды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"Актау – Кызылтобе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"Актау – Атамекен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Мунайшы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Оймаша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Таушык – Актау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