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3bc1b" w14:textId="ed3bc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акимата Мангистауской области от 23 февраля 2015 года № 33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6 августа 2021 года № 173. Зарегистрировано в Министерстве юстиции Республики Казахстан 16 августа 2021 года № 24010.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 Утратило силу постановлением акимата Мангистауской области от 08.05.2025 </w:t>
      </w:r>
      <w:r>
        <w:rPr>
          <w:rFonts w:ascii="Times New Roman"/>
          <w:b w:val="false"/>
          <w:i w:val="false"/>
          <w:color w:val="ff0000"/>
          <w:sz w:val="28"/>
        </w:rPr>
        <w:t>№ 99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Мангистауской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23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(зарегистрировано в Реестре государственной регистрации нормативных правовых актов за № 2653) следующие изменение и дополнения: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Актау: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10-1 исключить;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10-2 и 10-3, следующего содержания: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"Alikhan muslim shop"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Шыгыс-1, здание 279, торгово-развлекательный комплекс "Мангистау", 1 этаж, бутик № 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"Yasin Aktau"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Шыгыс-1, здание 279, торгово-развлекательный комплекс "Мангистау", 2 этаж, место № 0-10</w:t>
            </w:r>
          </w:p>
        </w:tc>
      </w:tr>
    </w:tbl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по делам религий Мангистауской области" обеспечить государственную регистрацию настоящего постановления в Министерстве юстиции Республики Казахстан.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Мангистауской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